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8E" w:rsidRPr="00470D54" w:rsidRDefault="00D4258E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D4258E" w:rsidRPr="00470D54" w:rsidRDefault="00D4258E" w:rsidP="0084799A">
      <w:pPr>
        <w:spacing w:line="240" w:lineRule="auto"/>
        <w:ind w:left="5670"/>
        <w:rPr>
          <w:rFonts w:ascii="Trebuchet MS" w:hAnsi="Trebuchet MS"/>
          <w:sz w:val="20"/>
        </w:rPr>
      </w:pPr>
      <w:r w:rsidRPr="00470D54">
        <w:rPr>
          <w:rFonts w:ascii="Trebuchet MS" w:hAnsi="Trebuchet MS"/>
          <w:sz w:val="20"/>
        </w:rPr>
        <w:t xml:space="preserve">załącznik do uchwały nr </w:t>
      </w:r>
    </w:p>
    <w:p w:rsidR="00D4258E" w:rsidRPr="00470D54" w:rsidRDefault="00D4258E" w:rsidP="0084799A">
      <w:pPr>
        <w:spacing w:line="240" w:lineRule="auto"/>
        <w:ind w:left="5670"/>
        <w:rPr>
          <w:rFonts w:ascii="Trebuchet MS" w:hAnsi="Trebuchet MS"/>
          <w:sz w:val="20"/>
        </w:rPr>
      </w:pPr>
      <w:r w:rsidRPr="00470D54">
        <w:rPr>
          <w:rFonts w:ascii="Trebuchet MS" w:hAnsi="Trebuchet MS"/>
          <w:sz w:val="20"/>
        </w:rPr>
        <w:t>Rady Miasta Ruda Śląska</w:t>
      </w:r>
    </w:p>
    <w:p w:rsidR="00D4258E" w:rsidRPr="00470D54" w:rsidRDefault="00D4258E" w:rsidP="0084799A">
      <w:pPr>
        <w:spacing w:line="240" w:lineRule="auto"/>
        <w:ind w:left="5670"/>
        <w:rPr>
          <w:rFonts w:ascii="Trebuchet MS" w:hAnsi="Trebuchet MS"/>
          <w:sz w:val="20"/>
        </w:rPr>
      </w:pPr>
      <w:r w:rsidRPr="00470D54">
        <w:rPr>
          <w:rFonts w:ascii="Trebuchet MS" w:hAnsi="Trebuchet MS"/>
          <w:sz w:val="20"/>
        </w:rPr>
        <w:t xml:space="preserve">z dnia </w:t>
      </w:r>
    </w:p>
    <w:p w:rsidR="00D4258E" w:rsidRPr="00470D54" w:rsidRDefault="00D4258E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E875AC" w:rsidRPr="00470D54" w:rsidRDefault="00E875AC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4B1018" w:rsidRDefault="004B1018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9A2D61" w:rsidRDefault="009A2D61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9A2D61" w:rsidRDefault="009A2D61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9A2D61" w:rsidRDefault="009A2D61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9A2D61" w:rsidRPr="00470D54" w:rsidRDefault="009A2D61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szCs w:val="24"/>
        </w:rPr>
      </w:pPr>
    </w:p>
    <w:p w:rsidR="00E96979" w:rsidRPr="00470D54" w:rsidRDefault="00E96979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 w:rsidRPr="00470D54">
        <w:rPr>
          <w:rFonts w:ascii="Trebuchet MS" w:hAnsi="Trebuchet MS"/>
          <w:b/>
          <w:sz w:val="24"/>
          <w:szCs w:val="24"/>
        </w:rPr>
        <w:t xml:space="preserve">Program Współpracy Miasta Ruda Śląska z organizacjami pozarządowymi </w:t>
      </w:r>
      <w:r w:rsidR="00C72619" w:rsidRPr="00470D54">
        <w:rPr>
          <w:rFonts w:ascii="Trebuchet MS" w:hAnsi="Trebuchet MS"/>
          <w:b/>
          <w:sz w:val="24"/>
          <w:szCs w:val="24"/>
        </w:rPr>
        <w:br/>
      </w:r>
      <w:r w:rsidRPr="00470D54">
        <w:rPr>
          <w:rFonts w:ascii="Trebuchet MS" w:hAnsi="Trebuchet MS"/>
          <w:b/>
          <w:sz w:val="24"/>
          <w:szCs w:val="24"/>
        </w:rPr>
        <w:t>i innymi podmiotami prowadzącymi działalność</w:t>
      </w:r>
      <w:r w:rsidR="002035A4" w:rsidRPr="00470D54">
        <w:rPr>
          <w:rFonts w:ascii="Trebuchet MS" w:hAnsi="Trebuchet MS"/>
          <w:b/>
          <w:sz w:val="24"/>
          <w:szCs w:val="24"/>
        </w:rPr>
        <w:t xml:space="preserve"> pożytku publicznego </w:t>
      </w:r>
      <w:r w:rsidR="00C30339" w:rsidRPr="00470D54">
        <w:rPr>
          <w:rFonts w:ascii="Trebuchet MS" w:hAnsi="Trebuchet MS"/>
          <w:b/>
          <w:sz w:val="24"/>
          <w:szCs w:val="24"/>
        </w:rPr>
        <w:br/>
      </w:r>
      <w:r w:rsidR="002035A4" w:rsidRPr="00470D54">
        <w:rPr>
          <w:rFonts w:ascii="Trebuchet MS" w:hAnsi="Trebuchet MS"/>
          <w:b/>
          <w:sz w:val="24"/>
          <w:szCs w:val="24"/>
        </w:rPr>
        <w:t>na rok 201</w:t>
      </w:r>
      <w:r w:rsidR="009F7381">
        <w:rPr>
          <w:rFonts w:ascii="Trebuchet MS" w:hAnsi="Trebuchet MS"/>
          <w:b/>
          <w:sz w:val="24"/>
          <w:szCs w:val="24"/>
        </w:rPr>
        <w:t>6</w:t>
      </w:r>
    </w:p>
    <w:p w:rsidR="002D7E45" w:rsidRPr="00470D54" w:rsidRDefault="002D7E45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171AEF" w:rsidRPr="00470D54" w:rsidRDefault="00B11D8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>
        <w:rPr>
          <w:rFonts w:ascii="Verdana" w:hAnsi="Verdana" w:cs="Verdana"/>
          <w:b/>
          <w:bCs/>
          <w:noProof/>
        </w:rPr>
        <w:drawing>
          <wp:inline distT="0" distB="0" distL="0" distR="0">
            <wp:extent cx="2440940" cy="283083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83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AEF" w:rsidRPr="00470D54" w:rsidRDefault="00171AEF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B1018" w:rsidRPr="00470D54" w:rsidRDefault="004B101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07553" w:rsidRDefault="00A0755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34683E" w:rsidRPr="00470D54" w:rsidRDefault="0034683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34683E" w:rsidRPr="00470D54" w:rsidRDefault="0034683E" w:rsidP="0084799A">
      <w:pPr>
        <w:spacing w:line="240" w:lineRule="auto"/>
        <w:jc w:val="center"/>
        <w:rPr>
          <w:rFonts w:ascii="Trebuchet MS" w:hAnsi="Trebuchet MS" w:cs="Arial"/>
          <w:sz w:val="20"/>
          <w:szCs w:val="20"/>
        </w:rPr>
      </w:pPr>
      <w:r w:rsidRPr="00470D54">
        <w:rPr>
          <w:rFonts w:ascii="Trebuchet MS" w:hAnsi="Trebuchet MS" w:cs="Arial"/>
          <w:sz w:val="20"/>
          <w:szCs w:val="20"/>
        </w:rPr>
        <w:t>Ruda Śląska, wrzesień 201</w:t>
      </w:r>
      <w:r w:rsidR="00791C7A">
        <w:rPr>
          <w:rFonts w:ascii="Trebuchet MS" w:hAnsi="Trebuchet MS" w:cs="Arial"/>
          <w:sz w:val="20"/>
          <w:szCs w:val="20"/>
        </w:rPr>
        <w:t>5</w:t>
      </w:r>
      <w:r w:rsidRPr="00470D54">
        <w:rPr>
          <w:rFonts w:ascii="Trebuchet MS" w:hAnsi="Trebuchet MS" w:cs="Arial"/>
          <w:sz w:val="20"/>
          <w:szCs w:val="20"/>
        </w:rPr>
        <w:t xml:space="preserve"> r.</w:t>
      </w:r>
    </w:p>
    <w:p w:rsidR="007F4CDB" w:rsidRDefault="007F4CDB" w:rsidP="0084799A">
      <w:pPr>
        <w:spacing w:after="0" w:line="240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-BoldMT"/>
          <w:b/>
          <w:bCs/>
        </w:rPr>
      </w:pPr>
      <w:r w:rsidRPr="00FE05FD">
        <w:rPr>
          <w:rFonts w:ascii="Trebuchet MS" w:hAnsi="Trebuchet MS" w:cs="TimesNewRomanPS-BoldMT"/>
          <w:b/>
          <w:bCs/>
        </w:rPr>
        <w:lastRenderedPageBreak/>
        <w:t>Wstęp</w:t>
      </w: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</w:rPr>
      </w:pP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>Działalność organizacji pozarządowych w sferze zadań publicznych jest istotną cechą społeczeństwa demokratycznego, elementem spajającym i aktywizującym społeczność lokalną. Znacząco wpływa też na rozwój miasta i jakość życia jego mieszkańców. Wiele dziedzin życia społecznego nie mogłoby funkcjonować bez aktywności obywatelskiej przejawiającej się w wielu ważnych inicjatywach.</w:t>
      </w: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 xml:space="preserve">Samorząd Rudy Śląskiej od wielu lat prowadzi systemową współpracę z sektorem pozarządowym mając na celu równoważony rozwój miasta i zaspakajanie potrzeb jego mieszkańców. </w:t>
      </w: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</w:p>
    <w:p w:rsidR="007F4CDB" w:rsidRPr="00FE05FD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 xml:space="preserve">Program </w:t>
      </w:r>
      <w:r w:rsidR="005E6942">
        <w:rPr>
          <w:rFonts w:ascii="Trebuchet MS" w:hAnsi="Trebuchet MS" w:cs="TimesNewRomanPSMT"/>
        </w:rPr>
        <w:t>w</w:t>
      </w:r>
      <w:r w:rsidRPr="00FE05FD">
        <w:rPr>
          <w:rFonts w:ascii="Trebuchet MS" w:hAnsi="Trebuchet MS" w:cs="TimesNewRomanPSMT"/>
        </w:rPr>
        <w:t xml:space="preserve">spółpracy z </w:t>
      </w:r>
      <w:r w:rsidR="005E6942">
        <w:rPr>
          <w:rFonts w:ascii="Trebuchet MS" w:hAnsi="Trebuchet MS" w:cs="TimesNewRomanPSMT"/>
        </w:rPr>
        <w:t>o</w:t>
      </w:r>
      <w:r w:rsidRPr="00FE05FD">
        <w:rPr>
          <w:rFonts w:ascii="Trebuchet MS" w:hAnsi="Trebuchet MS" w:cs="TimesNewRomanPSMT"/>
        </w:rPr>
        <w:t xml:space="preserve">rganizacjami </w:t>
      </w:r>
      <w:r w:rsidR="005E6942">
        <w:rPr>
          <w:rFonts w:ascii="Trebuchet MS" w:hAnsi="Trebuchet MS" w:cs="TimesNewRomanPSMT"/>
        </w:rPr>
        <w:t>p</w:t>
      </w:r>
      <w:r w:rsidRPr="00FE05FD">
        <w:rPr>
          <w:rFonts w:ascii="Trebuchet MS" w:hAnsi="Trebuchet MS" w:cs="TimesNewRomanPSMT"/>
        </w:rPr>
        <w:t xml:space="preserve">ozarządowymi </w:t>
      </w:r>
      <w:r w:rsidR="005E6942">
        <w:rPr>
          <w:rFonts w:ascii="Trebuchet MS" w:hAnsi="Trebuchet MS" w:cs="TimesNewRomanPSMT"/>
        </w:rPr>
        <w:t xml:space="preserve">i innymi podmiotami prowadzącymi działalność pożytku publicznego </w:t>
      </w:r>
      <w:r w:rsidRPr="00FE05FD">
        <w:rPr>
          <w:rFonts w:ascii="Trebuchet MS" w:hAnsi="Trebuchet MS" w:cs="TimesNewRomanPSMT"/>
        </w:rPr>
        <w:t xml:space="preserve">na </w:t>
      </w:r>
      <w:r w:rsidR="00A556F0">
        <w:rPr>
          <w:rFonts w:ascii="Trebuchet MS" w:hAnsi="Trebuchet MS" w:cs="TimesNewRomanPSMT"/>
        </w:rPr>
        <w:t>rok</w:t>
      </w:r>
      <w:r w:rsidRPr="00FE05FD">
        <w:rPr>
          <w:rFonts w:ascii="Trebuchet MS" w:hAnsi="Trebuchet MS" w:cs="TimesNewRomanPSMT"/>
        </w:rPr>
        <w:t xml:space="preserve"> 2016 jest kontynuacją dotychczasowych doświadczeń. Powstał w oparciu o wiedzę i praktykę, samorządowców i organizacji pozarządowych jako wyraz wspólnego dążenia do realizacji zapisów Strategii Rozwoju Rudy Śląskiej. Jego celem jest zapewnienie sektorowi obywatelskiemu należnego mu miejsca w rudzkim modelu demokracji lokalnej.</w:t>
      </w:r>
    </w:p>
    <w:p w:rsidR="007F4CDB" w:rsidRDefault="007F4CD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556F7" w:rsidRDefault="008556F7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8556F7" w:rsidRDefault="008556F7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F40E6D" w:rsidRPr="00470D54" w:rsidRDefault="00F40E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POSTANOWIENIA O</w:t>
      </w:r>
      <w:r w:rsidR="009B5139" w:rsidRPr="00470D54">
        <w:rPr>
          <w:rFonts w:ascii="Trebuchet MS" w:hAnsi="Trebuchet MS"/>
        </w:rPr>
        <w:t>G</w:t>
      </w:r>
      <w:r w:rsidRPr="00470D54">
        <w:rPr>
          <w:rFonts w:ascii="Trebuchet MS" w:hAnsi="Trebuchet MS"/>
        </w:rPr>
        <w:t>ÓLNE</w:t>
      </w:r>
    </w:p>
    <w:p w:rsidR="006C0EA3" w:rsidRPr="004F4331" w:rsidRDefault="006C0EA3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FF0000"/>
        </w:rPr>
      </w:pPr>
    </w:p>
    <w:p w:rsidR="004F4331" w:rsidRPr="006835EB" w:rsidRDefault="004F4331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6835EB">
        <w:rPr>
          <w:rFonts w:ascii="Trebuchet MS" w:hAnsi="Trebuchet MS"/>
        </w:rPr>
        <w:t>§ 1</w:t>
      </w:r>
    </w:p>
    <w:p w:rsidR="00300256" w:rsidRPr="006835EB" w:rsidRDefault="00300256" w:rsidP="0084799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Program obejmuje współpracę z organizacjami pozarządowymi prowadzącymi</w:t>
      </w:r>
      <w:r w:rsidR="008270A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 xml:space="preserve">działalność pożytku publicznego na rzecz Miasta </w:t>
      </w:r>
      <w:r w:rsidR="008270A4" w:rsidRPr="006835EB">
        <w:rPr>
          <w:rFonts w:ascii="Trebuchet MS" w:hAnsi="Trebuchet MS"/>
        </w:rPr>
        <w:t xml:space="preserve">Ruda Śląska </w:t>
      </w:r>
      <w:r w:rsidRPr="006835EB">
        <w:rPr>
          <w:rFonts w:ascii="Trebuchet MS" w:hAnsi="Trebuchet MS"/>
        </w:rPr>
        <w:t>i jej mieszkańców</w:t>
      </w:r>
      <w:r w:rsidR="00584A50">
        <w:rPr>
          <w:rFonts w:ascii="Trebuchet MS" w:hAnsi="Trebuchet MS"/>
        </w:rPr>
        <w:t xml:space="preserve"> w roku 2016</w:t>
      </w:r>
      <w:r w:rsidRPr="006835EB">
        <w:rPr>
          <w:rFonts w:ascii="Trebuchet MS" w:hAnsi="Trebuchet MS"/>
        </w:rPr>
        <w:t>.</w:t>
      </w:r>
    </w:p>
    <w:p w:rsidR="00300256" w:rsidRPr="006835EB" w:rsidRDefault="00300256" w:rsidP="0084799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Program określa: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cel głó</w:t>
      </w:r>
      <w:r w:rsidR="00357AD8" w:rsidRPr="006835EB">
        <w:rPr>
          <w:rFonts w:ascii="Trebuchet MS" w:hAnsi="Trebuchet MS"/>
        </w:rPr>
        <w:t>wny i cele szczegółowe programu,</w:t>
      </w:r>
    </w:p>
    <w:p w:rsidR="00300256" w:rsidRPr="006835EB" w:rsidRDefault="00357AD8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zasady współpracy,</w:t>
      </w:r>
    </w:p>
    <w:p w:rsidR="00300256" w:rsidRPr="006835EB" w:rsidRDefault="00357AD8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zakres przedmiotowy,</w:t>
      </w:r>
    </w:p>
    <w:p w:rsidR="00300256" w:rsidRPr="006835EB" w:rsidRDefault="00357AD8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formy współpracy,</w:t>
      </w:r>
    </w:p>
    <w:p w:rsidR="00300256" w:rsidRPr="006835EB" w:rsidRDefault="00357AD8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priorytetowe zadania publiczne,</w:t>
      </w:r>
    </w:p>
    <w:p w:rsidR="00300256" w:rsidRPr="006835EB" w:rsidRDefault="00357AD8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okres realizacji programu,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sposób realizacji programu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wysokość środków przezn</w:t>
      </w:r>
      <w:r w:rsidR="00357AD8" w:rsidRPr="006835EB">
        <w:rPr>
          <w:rFonts w:ascii="Trebuchet MS" w:hAnsi="Trebuchet MS"/>
        </w:rPr>
        <w:t>aczanych na realizację programu,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s</w:t>
      </w:r>
      <w:r w:rsidR="00357AD8" w:rsidRPr="006835EB">
        <w:rPr>
          <w:rFonts w:ascii="Trebuchet MS" w:hAnsi="Trebuchet MS"/>
        </w:rPr>
        <w:t>posób oceny realizacji programu,</w:t>
      </w:r>
    </w:p>
    <w:p w:rsidR="002D34EE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informację o sposobie tworzenia progra</w:t>
      </w:r>
      <w:r w:rsidR="00357AD8" w:rsidRPr="006835EB">
        <w:rPr>
          <w:rFonts w:ascii="Trebuchet MS" w:hAnsi="Trebuchet MS"/>
        </w:rPr>
        <w:t>mu oraz o przebiegu konsultacji,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tryb powoływania i zasady działania komisji konkursowych do opiniowania ofert</w:t>
      </w:r>
      <w:r w:rsidR="005032E1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w otwartych konkursach ofert.</w:t>
      </w:r>
    </w:p>
    <w:p w:rsidR="00300256" w:rsidRPr="006835EB" w:rsidRDefault="00300256" w:rsidP="0084799A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Ilekroć w niniejszym Programie jest mowa o: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ustawie - należy przez to rozumieć ustawę z dnia 24 kwietnia 2003 r. o działalności</w:t>
      </w:r>
      <w:r w:rsidR="005032E1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pożytku publicznego i o wolon</w:t>
      </w:r>
      <w:r w:rsidR="00357AD8" w:rsidRPr="006835EB">
        <w:rPr>
          <w:rFonts w:ascii="Trebuchet MS" w:hAnsi="Trebuchet MS"/>
        </w:rPr>
        <w:t>tariacie (Dz.U. 2014 poz. 1118),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 xml:space="preserve">programie - należy przez to rozumieć Program Współpracy Miasta </w:t>
      </w:r>
      <w:r w:rsidR="0001038D" w:rsidRPr="006835EB">
        <w:rPr>
          <w:rFonts w:ascii="Trebuchet MS" w:hAnsi="Trebuchet MS"/>
        </w:rPr>
        <w:t xml:space="preserve">Ruda Śląska </w:t>
      </w:r>
      <w:r w:rsidRPr="006835EB">
        <w:rPr>
          <w:rFonts w:ascii="Trebuchet MS" w:hAnsi="Trebuchet MS"/>
        </w:rPr>
        <w:t>w 201</w:t>
      </w:r>
      <w:r w:rsidR="0001038D" w:rsidRPr="006835EB">
        <w:rPr>
          <w:rFonts w:ascii="Trebuchet MS" w:hAnsi="Trebuchet MS"/>
        </w:rPr>
        <w:t>6</w:t>
      </w:r>
      <w:r w:rsidRPr="006835EB">
        <w:rPr>
          <w:rFonts w:ascii="Trebuchet MS" w:hAnsi="Trebuchet MS"/>
        </w:rPr>
        <w:t xml:space="preserve"> roku z organizacjami pozarządowymi oraz podmiotami, o których mowa w art.</w:t>
      </w:r>
      <w:r w:rsidR="0001038D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3 ust. 3 ustawy z dnia 24 kwietnia 2003 r. o działalności pożytku publicznego</w:t>
      </w:r>
      <w:r w:rsidR="0001038D" w:rsidRPr="006835EB">
        <w:rPr>
          <w:rFonts w:ascii="Trebuchet MS" w:hAnsi="Trebuchet MS"/>
        </w:rPr>
        <w:t xml:space="preserve"> </w:t>
      </w:r>
      <w:r w:rsidR="00357AD8" w:rsidRPr="006835EB">
        <w:rPr>
          <w:rFonts w:ascii="Trebuchet MS" w:hAnsi="Trebuchet MS"/>
        </w:rPr>
        <w:t>i o wolontariacie,</w:t>
      </w:r>
    </w:p>
    <w:p w:rsidR="00300256" w:rsidRPr="006835EB" w:rsidRDefault="0001038D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Mieście</w:t>
      </w:r>
      <w:r w:rsidR="00300256" w:rsidRPr="006835EB">
        <w:rPr>
          <w:rFonts w:ascii="Trebuchet MS" w:hAnsi="Trebuchet MS"/>
        </w:rPr>
        <w:t xml:space="preserve"> - należy przez to rozumieć Miast</w:t>
      </w:r>
      <w:r w:rsidRPr="006835EB">
        <w:rPr>
          <w:rFonts w:ascii="Trebuchet MS" w:hAnsi="Trebuchet MS"/>
        </w:rPr>
        <w:t>o</w:t>
      </w:r>
      <w:r w:rsidR="00300256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4258FA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R</w:t>
      </w:r>
      <w:r w:rsidR="00300256" w:rsidRPr="006835EB">
        <w:rPr>
          <w:rFonts w:ascii="Trebuchet MS" w:hAnsi="Trebuchet MS"/>
        </w:rPr>
        <w:t>adzie</w:t>
      </w:r>
      <w:r w:rsidRPr="006835EB">
        <w:rPr>
          <w:rFonts w:ascii="Trebuchet MS" w:hAnsi="Trebuchet MS"/>
        </w:rPr>
        <w:t xml:space="preserve"> M</w:t>
      </w:r>
      <w:r w:rsidR="00300256" w:rsidRPr="006835EB">
        <w:rPr>
          <w:rFonts w:ascii="Trebuchet MS" w:hAnsi="Trebuchet MS"/>
        </w:rPr>
        <w:t xml:space="preserve">iasta - należy przez to rozumieć Radę Miasta </w:t>
      </w:r>
      <w:r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7F601F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P</w:t>
      </w:r>
      <w:r w:rsidR="00300256" w:rsidRPr="006835EB">
        <w:rPr>
          <w:rFonts w:ascii="Trebuchet MS" w:hAnsi="Trebuchet MS"/>
        </w:rPr>
        <w:t xml:space="preserve">rezydencie - należy przez to rozumieć Prezydenta Miasta </w:t>
      </w:r>
      <w:r w:rsidR="004258FA"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 xml:space="preserve">urzędzie - należy przez to rozumieć Urząd Miasta </w:t>
      </w:r>
      <w:r w:rsidR="000B5B1E"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organizacji pozarządowej - należy przez to rozumieć jednostkę określoną w art. 3 ust. 2</w:t>
      </w:r>
      <w:r w:rsidR="00AE6867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 xml:space="preserve">ustawy, której działalność jest prowadzona na rzecz Gminy Miasta </w:t>
      </w:r>
      <w:r w:rsidR="00AE6867" w:rsidRPr="006835EB">
        <w:rPr>
          <w:rFonts w:ascii="Trebuchet MS" w:hAnsi="Trebuchet MS"/>
        </w:rPr>
        <w:t xml:space="preserve">Ruda Śląska </w:t>
      </w:r>
      <w:r w:rsidRPr="006835EB">
        <w:rPr>
          <w:rFonts w:ascii="Trebuchet MS" w:hAnsi="Trebuchet MS"/>
        </w:rPr>
        <w:t>i jej</w:t>
      </w:r>
      <w:r w:rsidR="00AE6867" w:rsidRPr="006835EB">
        <w:rPr>
          <w:rFonts w:ascii="Trebuchet MS" w:hAnsi="Trebuchet MS"/>
        </w:rPr>
        <w:t xml:space="preserve"> </w:t>
      </w:r>
      <w:r w:rsidR="00357AD8" w:rsidRPr="006835EB">
        <w:rPr>
          <w:rFonts w:ascii="Trebuchet MS" w:hAnsi="Trebuchet MS"/>
        </w:rPr>
        <w:t>mieszkańców,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lastRenderedPageBreak/>
        <w:t>działalności pożytku publicznego - należy przez to rozumieć działalność społecznie</w:t>
      </w:r>
      <w:r w:rsidR="00BC6FE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użyteczną, prowadzoną przez organizacje pozarządowe w sferze zadań publicznych</w:t>
      </w:r>
      <w:r w:rsidR="00BC6FE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określonych w art</w:t>
      </w:r>
      <w:r w:rsidR="00357AD8" w:rsidRPr="006835EB">
        <w:rPr>
          <w:rFonts w:ascii="Trebuchet MS" w:hAnsi="Trebuchet MS"/>
        </w:rPr>
        <w:t>. 4 ustawy,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zadaniu publicznym - należy przez to rozumieć zadania, o których mowa w art. 4 ust. 1</w:t>
      </w:r>
      <w:r w:rsidR="00BC6FE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 xml:space="preserve">ustawy, o ile obejmują zadania Gminy Miasta </w:t>
      </w:r>
      <w:r w:rsidR="00BC6FE4"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 xml:space="preserve"> </w:t>
      </w:r>
      <w:r w:rsidR="00B44170" w:rsidRPr="006835EB">
        <w:rPr>
          <w:rFonts w:ascii="Trebuchet MS" w:hAnsi="Trebuchet MS"/>
        </w:rPr>
        <w:t>wy</w:t>
      </w:r>
      <w:r w:rsidRPr="006835EB">
        <w:rPr>
          <w:rFonts w:ascii="Trebuchet MS" w:hAnsi="Trebuchet MS"/>
        </w:rPr>
        <w:t>działy urzędu - należy przez to rozumieć Wydziały, Biura i inne jednostki, bez względu</w:t>
      </w:r>
      <w:r w:rsidR="00B44170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 xml:space="preserve">na ich nazwę, wyodrębnione w regulaminie organizacyjnym Urzędu Miasta </w:t>
      </w:r>
      <w:r w:rsidR="00B44170" w:rsidRPr="006835EB">
        <w:rPr>
          <w:rFonts w:ascii="Trebuchet MS" w:hAnsi="Trebuchet MS"/>
        </w:rPr>
        <w:t>Ruda Śląska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 xml:space="preserve"> wieloletnim programie - należy przez to rozumieć Wieloletni Program Współpracy</w:t>
      </w:r>
      <w:r w:rsidR="00894BF1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 xml:space="preserve">Miasta </w:t>
      </w:r>
      <w:r w:rsidR="00894BF1" w:rsidRPr="006835EB">
        <w:rPr>
          <w:rFonts w:ascii="Trebuchet MS" w:hAnsi="Trebuchet MS"/>
        </w:rPr>
        <w:t xml:space="preserve">Ruda Śląska </w:t>
      </w:r>
      <w:r w:rsidRPr="006835EB">
        <w:rPr>
          <w:rFonts w:ascii="Trebuchet MS" w:hAnsi="Trebuchet MS"/>
        </w:rPr>
        <w:t>z organizacjami pozarządowymi oraz podmiotami, o których</w:t>
      </w:r>
      <w:r w:rsidR="007640E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mowa w art. 3 ust. 3 ustawy z dnia 24 kwietnia 2003 r. o działalności pożytku</w:t>
      </w:r>
      <w:r w:rsidR="007640E4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publiczneg</w:t>
      </w:r>
      <w:r w:rsidR="00894BF1" w:rsidRPr="006835EB">
        <w:rPr>
          <w:rFonts w:ascii="Trebuchet MS" w:hAnsi="Trebuchet MS"/>
        </w:rPr>
        <w:t xml:space="preserve">o i o wolontariacie na lata 2016 </w:t>
      </w:r>
      <w:r w:rsidR="00357AD8" w:rsidRPr="006835EB">
        <w:rPr>
          <w:rFonts w:ascii="Trebuchet MS" w:hAnsi="Trebuchet MS"/>
        </w:rPr>
        <w:t>–</w:t>
      </w:r>
      <w:r w:rsidR="00894BF1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201</w:t>
      </w:r>
      <w:r w:rsidR="00894BF1" w:rsidRPr="006835EB">
        <w:rPr>
          <w:rFonts w:ascii="Trebuchet MS" w:hAnsi="Trebuchet MS"/>
        </w:rPr>
        <w:t>8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 xml:space="preserve"> pełnomocniku - należy przez to rozumieć pełnomocnika Prezydenta Miasta </w:t>
      </w:r>
      <w:r w:rsidR="006621E4" w:rsidRPr="006835EB">
        <w:rPr>
          <w:rFonts w:ascii="Trebuchet MS" w:hAnsi="Trebuchet MS"/>
        </w:rPr>
        <w:t xml:space="preserve">Ruda Śląska </w:t>
      </w:r>
      <w:r w:rsidRPr="006835EB">
        <w:rPr>
          <w:rFonts w:ascii="Trebuchet MS" w:hAnsi="Trebuchet MS"/>
        </w:rPr>
        <w:t>ds.</w:t>
      </w:r>
      <w:r w:rsidR="006621E4" w:rsidRPr="006835EB">
        <w:rPr>
          <w:rFonts w:ascii="Trebuchet MS" w:hAnsi="Trebuchet MS"/>
        </w:rPr>
        <w:t xml:space="preserve"> organizacji </w:t>
      </w:r>
      <w:r w:rsidRPr="006835EB">
        <w:rPr>
          <w:rFonts w:ascii="Trebuchet MS" w:hAnsi="Trebuchet MS"/>
        </w:rPr>
        <w:t>pozarządowy</w:t>
      </w:r>
      <w:r w:rsidR="006621E4" w:rsidRPr="006835EB">
        <w:rPr>
          <w:rFonts w:ascii="Trebuchet MS" w:hAnsi="Trebuchet MS"/>
        </w:rPr>
        <w:t>ch</w:t>
      </w:r>
      <w:r w:rsidR="00357AD8" w:rsidRPr="006835EB">
        <w:rPr>
          <w:rFonts w:ascii="Trebuchet MS" w:hAnsi="Trebuchet MS"/>
        </w:rPr>
        <w:t>,</w:t>
      </w:r>
    </w:p>
    <w:p w:rsidR="00300256" w:rsidRPr="006835EB" w:rsidRDefault="00300256" w:rsidP="0084799A">
      <w:pPr>
        <w:pStyle w:val="Akapitzlist"/>
        <w:numPr>
          <w:ilvl w:val="1"/>
          <w:numId w:val="61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  <w:r w:rsidRPr="006835EB">
        <w:rPr>
          <w:rFonts w:ascii="Trebuchet MS" w:hAnsi="Trebuchet MS"/>
        </w:rPr>
        <w:t>komisji konkursowej - należy przez to rozumieć komisję powołaną do opiniowania ofert</w:t>
      </w:r>
      <w:r w:rsidR="002D34EE" w:rsidRPr="006835EB">
        <w:rPr>
          <w:rFonts w:ascii="Trebuchet MS" w:hAnsi="Trebuchet MS"/>
        </w:rPr>
        <w:t xml:space="preserve"> </w:t>
      </w:r>
      <w:r w:rsidRPr="006835EB">
        <w:rPr>
          <w:rFonts w:ascii="Trebuchet MS" w:hAnsi="Trebuchet MS"/>
        </w:rPr>
        <w:t>złożony</w:t>
      </w:r>
      <w:r w:rsidR="00357AD8" w:rsidRPr="006835EB">
        <w:rPr>
          <w:rFonts w:ascii="Trebuchet MS" w:hAnsi="Trebuchet MS"/>
        </w:rPr>
        <w:t>ch w otwartych konkursach ofert.</w:t>
      </w:r>
    </w:p>
    <w:p w:rsidR="004B6D05" w:rsidRPr="00E931E3" w:rsidRDefault="004B6D05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  <w:color w:val="FF0000"/>
        </w:rPr>
      </w:pPr>
    </w:p>
    <w:p w:rsidR="00C91D9D" w:rsidRPr="00BF6A41" w:rsidRDefault="00C91D9D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E96979" w:rsidRPr="00BF6A41" w:rsidRDefault="00E96979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BF6A41">
        <w:rPr>
          <w:rFonts w:ascii="Trebuchet MS" w:hAnsi="Trebuchet MS"/>
        </w:rPr>
        <w:t>Rozdział I</w:t>
      </w:r>
    </w:p>
    <w:p w:rsidR="00171AEF" w:rsidRPr="00BF6A41" w:rsidRDefault="00171AEF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BF6A41">
        <w:rPr>
          <w:rFonts w:ascii="Trebuchet MS" w:hAnsi="Trebuchet MS"/>
        </w:rPr>
        <w:t>CEL GŁÓ</w:t>
      </w:r>
      <w:r w:rsidR="007975B2" w:rsidRPr="00BF6A41">
        <w:rPr>
          <w:rFonts w:ascii="Trebuchet MS" w:hAnsi="Trebuchet MS"/>
        </w:rPr>
        <w:t>WNY I CELE SZCZEGÓŁOWE PROGRAMU</w:t>
      </w:r>
    </w:p>
    <w:p w:rsidR="006C0EA3" w:rsidRPr="00BF6A41" w:rsidRDefault="006C0EA3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4D3794" w:rsidRPr="00BF6A41" w:rsidRDefault="00AE3C2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BF6A41">
        <w:rPr>
          <w:rFonts w:ascii="Trebuchet MS" w:hAnsi="Trebuchet MS"/>
        </w:rPr>
        <w:t xml:space="preserve">§ </w:t>
      </w:r>
      <w:r w:rsidR="00A96B06" w:rsidRPr="00BF6A41">
        <w:rPr>
          <w:rFonts w:ascii="Trebuchet MS" w:hAnsi="Trebuchet MS"/>
        </w:rPr>
        <w:t>2</w:t>
      </w:r>
    </w:p>
    <w:p w:rsidR="00E53EB6" w:rsidRPr="00470D54" w:rsidRDefault="00E53EB6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bCs/>
        </w:rPr>
      </w:pPr>
      <w:r w:rsidRPr="00470D54">
        <w:rPr>
          <w:rFonts w:ascii="Trebuchet MS" w:hAnsi="Trebuchet MS"/>
        </w:rPr>
        <w:t xml:space="preserve">Celem głównym Programu </w:t>
      </w:r>
      <w:r w:rsidRPr="00470D54">
        <w:rPr>
          <w:rFonts w:ascii="Trebuchet MS" w:hAnsi="Trebuchet MS"/>
          <w:bCs/>
        </w:rPr>
        <w:t xml:space="preserve">jest </w:t>
      </w:r>
      <w:r>
        <w:rPr>
          <w:rFonts w:ascii="Trebuchet MS" w:hAnsi="Trebuchet MS"/>
          <w:bCs/>
        </w:rPr>
        <w:t>rozwój społeczeństwa obywatelskiego</w:t>
      </w:r>
      <w:r w:rsidR="007776C4">
        <w:rPr>
          <w:rFonts w:ascii="Trebuchet MS" w:hAnsi="Trebuchet MS"/>
          <w:bCs/>
        </w:rPr>
        <w:t xml:space="preserve"> - </w:t>
      </w:r>
      <w:r w:rsidRPr="00470D54">
        <w:rPr>
          <w:rFonts w:ascii="Trebuchet MS" w:hAnsi="Trebuchet MS"/>
          <w:bCs/>
        </w:rPr>
        <w:t>wzmocni</w:t>
      </w:r>
      <w:r w:rsidR="007776C4">
        <w:rPr>
          <w:rFonts w:ascii="Trebuchet MS" w:hAnsi="Trebuchet MS"/>
          <w:bCs/>
        </w:rPr>
        <w:t>enie</w:t>
      </w:r>
      <w:r w:rsidRPr="00470D54">
        <w:rPr>
          <w:rFonts w:ascii="Trebuchet MS" w:hAnsi="Trebuchet MS"/>
          <w:bCs/>
        </w:rPr>
        <w:t xml:space="preserve"> rol</w:t>
      </w:r>
      <w:r w:rsidR="007776C4">
        <w:rPr>
          <w:rFonts w:ascii="Trebuchet MS" w:hAnsi="Trebuchet MS"/>
          <w:bCs/>
        </w:rPr>
        <w:t xml:space="preserve">i </w:t>
      </w:r>
      <w:r w:rsidRPr="00470D54">
        <w:rPr>
          <w:rFonts w:ascii="Trebuchet MS" w:hAnsi="Trebuchet MS"/>
          <w:bCs/>
        </w:rPr>
        <w:t xml:space="preserve"> organizacji w realizacji zadań publicznych, podn</w:t>
      </w:r>
      <w:r w:rsidR="007776C4">
        <w:rPr>
          <w:rFonts w:ascii="Trebuchet MS" w:hAnsi="Trebuchet MS"/>
          <w:bCs/>
        </w:rPr>
        <w:t>oszenie</w:t>
      </w:r>
      <w:r w:rsidRPr="00470D54">
        <w:rPr>
          <w:rFonts w:ascii="Trebuchet MS" w:hAnsi="Trebuchet MS"/>
          <w:bCs/>
        </w:rPr>
        <w:t xml:space="preserve"> ich efektywnoś</w:t>
      </w:r>
      <w:r w:rsidR="007776C4">
        <w:rPr>
          <w:rFonts w:ascii="Trebuchet MS" w:hAnsi="Trebuchet MS"/>
          <w:bCs/>
        </w:rPr>
        <w:t>ci</w:t>
      </w:r>
      <w:r w:rsidRPr="00470D54">
        <w:rPr>
          <w:rFonts w:ascii="Trebuchet MS" w:hAnsi="Trebuchet MS"/>
          <w:bCs/>
        </w:rPr>
        <w:t xml:space="preserve"> oraz jakoś</w:t>
      </w:r>
      <w:r w:rsidR="007776C4">
        <w:rPr>
          <w:rFonts w:ascii="Trebuchet MS" w:hAnsi="Trebuchet MS"/>
          <w:bCs/>
        </w:rPr>
        <w:t xml:space="preserve">ci </w:t>
      </w:r>
      <w:r w:rsidRPr="00470D54">
        <w:rPr>
          <w:rFonts w:ascii="Trebuchet MS" w:hAnsi="Trebuchet MS"/>
          <w:bCs/>
        </w:rPr>
        <w:t xml:space="preserve"> prowadzonych przez nie działań.</w:t>
      </w:r>
    </w:p>
    <w:p w:rsidR="00E53EB6" w:rsidRDefault="00E53EB6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BoldMT"/>
          <w:b/>
          <w:bCs/>
        </w:rPr>
      </w:pPr>
    </w:p>
    <w:p w:rsidR="00E53EB6" w:rsidRPr="00FE05FD" w:rsidRDefault="00E53EB6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-BoldMT"/>
          <w:b/>
          <w:bCs/>
        </w:rPr>
      </w:pPr>
    </w:p>
    <w:p w:rsidR="00E53EB6" w:rsidRPr="008522D4" w:rsidRDefault="00E53EB6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imesNewRomanPS-BoldMT"/>
          <w:b/>
          <w:bCs/>
        </w:rPr>
      </w:pPr>
      <w:r w:rsidRPr="008522D4">
        <w:rPr>
          <w:rFonts w:ascii="Trebuchet MS" w:hAnsi="Trebuchet MS" w:cs="TimesNewRomanPS-BoldMT"/>
          <w:b/>
          <w:bCs/>
        </w:rPr>
        <w:t>§ 3</w:t>
      </w:r>
    </w:p>
    <w:p w:rsidR="00E53EB6" w:rsidRPr="00FE05FD" w:rsidRDefault="00E53EB6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 xml:space="preserve">Program </w:t>
      </w:r>
      <w:r w:rsidR="00EA31F3">
        <w:rPr>
          <w:rFonts w:ascii="Trebuchet MS" w:hAnsi="Trebuchet MS" w:cs="TimesNewRomanPSMT"/>
        </w:rPr>
        <w:t>w</w:t>
      </w:r>
      <w:r w:rsidRPr="00FE05FD">
        <w:rPr>
          <w:rFonts w:ascii="Trebuchet MS" w:hAnsi="Trebuchet MS" w:cs="TimesNewRomanPSMT"/>
        </w:rPr>
        <w:t>spółpracy określa zasady kooperacji rudzkiego  samorządu z sektorem pozarządowym. Cel</w:t>
      </w:r>
      <w:r>
        <w:rPr>
          <w:rFonts w:ascii="Trebuchet MS" w:hAnsi="Trebuchet MS" w:cs="TimesNewRomanPSMT"/>
        </w:rPr>
        <w:t>ami</w:t>
      </w:r>
      <w:r w:rsidRPr="00FE05FD">
        <w:rPr>
          <w:rFonts w:ascii="Trebuchet MS" w:hAnsi="Trebuchet MS" w:cs="TimesNewRomanPSMT"/>
        </w:rPr>
        <w:t xml:space="preserve"> </w:t>
      </w:r>
      <w:r>
        <w:rPr>
          <w:rFonts w:ascii="Trebuchet MS" w:hAnsi="Trebuchet MS" w:cs="TimesNewRomanPSMT"/>
        </w:rPr>
        <w:t xml:space="preserve">szczegółowymi </w:t>
      </w:r>
      <w:r w:rsidRPr="00FE05FD">
        <w:rPr>
          <w:rFonts w:ascii="Trebuchet MS" w:hAnsi="Trebuchet MS" w:cs="TimesNewRomanPSMT"/>
        </w:rPr>
        <w:t xml:space="preserve">tej współpracy </w:t>
      </w:r>
      <w:r>
        <w:rPr>
          <w:rFonts w:ascii="Trebuchet MS" w:hAnsi="Trebuchet MS" w:cs="TimesNewRomanPSMT"/>
        </w:rPr>
        <w:t>są</w:t>
      </w:r>
      <w:r w:rsidRPr="00FE05FD">
        <w:rPr>
          <w:rFonts w:ascii="Trebuchet MS" w:hAnsi="Trebuchet MS" w:cs="TimesNewRomanPSMT"/>
        </w:rPr>
        <w:t>:</w:t>
      </w:r>
    </w:p>
    <w:p w:rsidR="00E53EB6" w:rsidRPr="00FE05FD" w:rsidRDefault="00E53EB6" w:rsidP="0084799A">
      <w:pPr>
        <w:pStyle w:val="Bezodstpw"/>
        <w:numPr>
          <w:ilvl w:val="0"/>
          <w:numId w:val="62"/>
        </w:numPr>
        <w:jc w:val="both"/>
        <w:rPr>
          <w:rFonts w:ascii="Trebuchet MS" w:hAnsi="Trebuchet MS"/>
        </w:rPr>
      </w:pPr>
      <w:r w:rsidRPr="00FE05FD">
        <w:rPr>
          <w:rFonts w:ascii="Trebuchet MS" w:hAnsi="Trebuchet MS"/>
        </w:rPr>
        <w:t xml:space="preserve">aktywizacja społeczności lokalnej, </w:t>
      </w:r>
    </w:p>
    <w:p w:rsidR="00E53EB6" w:rsidRPr="00FE05FD" w:rsidRDefault="00E53EB6" w:rsidP="0084799A">
      <w:pPr>
        <w:pStyle w:val="Bezodstpw"/>
        <w:numPr>
          <w:ilvl w:val="0"/>
          <w:numId w:val="62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wzrost kapitału społecznego,</w:t>
      </w:r>
    </w:p>
    <w:p w:rsidR="00E53EB6" w:rsidRPr="00FE05FD" w:rsidRDefault="00E53EB6" w:rsidP="0084799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>budowanie społeczeństwa obywatelskiego poprzez umacnianie w świadomości rudzian poczucia odpowiedzialności za wspó</w:t>
      </w:r>
      <w:r>
        <w:rPr>
          <w:rFonts w:ascii="Trebuchet MS" w:hAnsi="Trebuchet MS" w:cs="TimesNewRomanPSMT"/>
        </w:rPr>
        <w:t>lnotę lokalną i swoje otoczenie,</w:t>
      </w:r>
    </w:p>
    <w:p w:rsidR="00E53EB6" w:rsidRPr="00FE05FD" w:rsidRDefault="00E53EB6" w:rsidP="0084799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>zwiększanie udziału mieszkańców w ro</w:t>
      </w:r>
      <w:r>
        <w:rPr>
          <w:rFonts w:ascii="Trebuchet MS" w:hAnsi="Trebuchet MS" w:cs="TimesNewRomanPSMT"/>
        </w:rPr>
        <w:t>związywaniu lokalnych problemów,</w:t>
      </w:r>
    </w:p>
    <w:p w:rsidR="00E53EB6" w:rsidRDefault="00E53EB6" w:rsidP="0084799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 xml:space="preserve">kreowanie i wykorzystanie możliwości, jakie niesie ze </w:t>
      </w:r>
      <w:r>
        <w:rPr>
          <w:rFonts w:ascii="Trebuchet MS" w:hAnsi="Trebuchet MS" w:cs="TimesNewRomanPSMT"/>
        </w:rPr>
        <w:t>sobą rozwój ekonomii społecznej,</w:t>
      </w:r>
    </w:p>
    <w:p w:rsidR="00E53EB6" w:rsidRPr="004F36E0" w:rsidRDefault="00E53EB6" w:rsidP="0084799A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tworzenie przyjaznego środowiska dla tworzenia i funkcjonowania organizacji pozarządowych,</w:t>
      </w:r>
    </w:p>
    <w:p w:rsidR="00E53EB6" w:rsidRDefault="00E53EB6" w:rsidP="0084799A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promocja organizacji pozarządowych działających w Mieście,</w:t>
      </w:r>
    </w:p>
    <w:p w:rsidR="00E53EB6" w:rsidRPr="00470D54" w:rsidRDefault="00E53EB6" w:rsidP="0084799A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przeciwdziałanie wykluczeniu społecznemu osób i rodzin z grup podwyższonego  ryzyka, w szczególności osób i rodzin bezrobotnych, niepełnosprawnych, bezdomnych, zagrożonych uzależnieniami</w:t>
      </w:r>
      <w:r>
        <w:rPr>
          <w:rFonts w:ascii="Trebuchet MS" w:hAnsi="Trebuchet MS"/>
        </w:rPr>
        <w:t>,</w:t>
      </w:r>
    </w:p>
    <w:p w:rsidR="00E53EB6" w:rsidRPr="00FE05FD" w:rsidRDefault="00E53EB6" w:rsidP="0084799A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>wzrost jakości życia poprzez pełniejsze zaspokajanie potrzeb społecznych oraz poprawę efektywności świadczenia usług publicznych.</w:t>
      </w:r>
    </w:p>
    <w:p w:rsidR="00EE1841" w:rsidRPr="00470D54" w:rsidRDefault="00EE1841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2D7E45" w:rsidRPr="00470D54" w:rsidRDefault="002D7E45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937C6C" w:rsidRPr="00470D54" w:rsidRDefault="00937C6C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II</w:t>
      </w:r>
    </w:p>
    <w:p w:rsidR="00063740" w:rsidRPr="00470D54" w:rsidRDefault="00063740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ZASADY WSPÓŁPRACY</w:t>
      </w:r>
    </w:p>
    <w:p w:rsidR="00835651" w:rsidRPr="00470D54" w:rsidRDefault="00835651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937C6C" w:rsidRPr="00470D54" w:rsidRDefault="00937C6C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4</w:t>
      </w:r>
    </w:p>
    <w:p w:rsidR="000E4DF3" w:rsidRPr="00FE05FD" w:rsidRDefault="000E4DF3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MT"/>
        </w:rPr>
        <w:t>Współpraca miasta Ruda Śląska z organizacjami pozarządowymi opiera się na zasadach: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partnerstwa </w:t>
      </w:r>
      <w:r w:rsidRPr="00FE05FD">
        <w:rPr>
          <w:rFonts w:ascii="Trebuchet MS" w:hAnsi="Trebuchet MS" w:cs="TimesNewRomanPSMT"/>
        </w:rPr>
        <w:t xml:space="preserve">– trzeci sektor oraz rudzki samorząd to równoprawni partnerzy w definiowaniu problemów społecznych, określaniu sposobów ich rozwiązywania i </w:t>
      </w:r>
      <w:r w:rsidRPr="00FE05FD">
        <w:rPr>
          <w:rFonts w:ascii="Trebuchet MS" w:hAnsi="Trebuchet MS" w:cs="TimesNewRomanPSMT"/>
        </w:rPr>
        <w:lastRenderedPageBreak/>
        <w:t>realizacji określonych zadań. Prawidłowa współpraca wymaga od obu stron aktywności na forum wspólnych grup tematycznych i problemowych, podejmowania nowych inicjatyw na rzecz społeczności lokalnej oraz tworzenia innowacyjnych rozwiązań dla ident</w:t>
      </w:r>
      <w:r>
        <w:rPr>
          <w:rFonts w:ascii="Trebuchet MS" w:hAnsi="Trebuchet MS" w:cs="TimesNewRomanPSMT"/>
        </w:rPr>
        <w:t>yfikowanych wspólnie problemów,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suwerenności stron </w:t>
      </w:r>
      <w:r w:rsidRPr="00FE05FD">
        <w:rPr>
          <w:rFonts w:ascii="Trebuchet MS" w:hAnsi="Trebuchet MS" w:cs="TimesNewRomanPSMT"/>
        </w:rPr>
        <w:t>– samorząd szanuje i respektuje niezależność organizacji pozarządowych, które realizując swoje cele statutowe kierują się najlepiej rozumianym interesem mieszkańców. Sposobem rozstrzygania sporów w tych sytuacjach, gdy statutowe władze organizacji pozarządowych mają odmienne poglądy od władz samorządowych, jest otwarta dyskusja mająca na celu wypracowywanie konsensusu, który będzie służył mieszkańcom miasta</w:t>
      </w:r>
      <w:r>
        <w:rPr>
          <w:rFonts w:ascii="Trebuchet MS" w:hAnsi="Trebuchet MS" w:cs="TimesNewRomanPSMT"/>
        </w:rPr>
        <w:t>,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pomocniczości </w:t>
      </w:r>
      <w:r w:rsidRPr="00FE05FD">
        <w:rPr>
          <w:rFonts w:ascii="Trebuchet MS" w:hAnsi="Trebuchet MS" w:cs="TimesNewRomanPSMT"/>
        </w:rPr>
        <w:t>– samorząd wyraża wolę przekazania szerokiego zakresu zadań publicznych do realizacji przez organizacje pozarządowe. Dostrzega również potrzebę zapewnienia warunków sprzyjających wzrostowi liczby zadań realizowanych przez organizacje w szczególności zaś jest otwarty na propozycje realizacji nowych przedsięwzięć wynikających z rozpoznanyc</w:t>
      </w:r>
      <w:r>
        <w:rPr>
          <w:rFonts w:ascii="Trebuchet MS" w:hAnsi="Trebuchet MS" w:cs="TimesNewRomanPSMT"/>
        </w:rPr>
        <w:t>h potrzeb lokalnej społeczności,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jawności </w:t>
      </w:r>
      <w:r w:rsidRPr="00FE05FD">
        <w:rPr>
          <w:rFonts w:ascii="Trebuchet MS" w:hAnsi="Trebuchet MS" w:cs="TimesNewRomanPSMT"/>
        </w:rPr>
        <w:t>– wszystkie działania realizowane w ramach współpracy samorządu z organizacjami pozarządowymi są transparentne. Miasto informuje o celach, kosztach i efektach współpracy, a także środkach finansowych zaplanowanych w budżecie na współpracę z podmiotami programu oraz o kryteriach i sposobie oceny projektów, w której uczestniczą reprezentanci organizacji pozarządowych</w:t>
      </w:r>
      <w:r>
        <w:rPr>
          <w:rFonts w:ascii="Trebuchet MS" w:hAnsi="Trebuchet MS" w:cs="TimesNewRomanPSMT"/>
        </w:rPr>
        <w:t>,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powszechności i otwartości </w:t>
      </w:r>
      <w:r w:rsidRPr="00FE05FD">
        <w:rPr>
          <w:rFonts w:ascii="Trebuchet MS" w:hAnsi="Trebuchet MS" w:cs="TimesNewRomanPSMT"/>
        </w:rPr>
        <w:t>– miasto Ruda Śląska, jako cel priorytetowy traktuje współpracę ze wszystkimi organizacjami pozarządowymi (bez względu na ich siedzibę) prowadzącymi działalność mającą na celu poprawę</w:t>
      </w:r>
      <w:r>
        <w:rPr>
          <w:rFonts w:ascii="Trebuchet MS" w:hAnsi="Trebuchet MS" w:cs="TimesNewRomanPSMT"/>
        </w:rPr>
        <w:t xml:space="preserve"> jakości życia jego mieszkańców,</w:t>
      </w:r>
    </w:p>
    <w:p w:rsidR="000E4DF3" w:rsidRPr="00FE05FD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współodpowiedzialności za obywateli </w:t>
      </w:r>
      <w:r w:rsidRPr="00FE05FD">
        <w:rPr>
          <w:rFonts w:ascii="Trebuchet MS" w:hAnsi="Trebuchet MS" w:cs="TimesNewRomanPSMT"/>
        </w:rPr>
        <w:t xml:space="preserve">– współpraca z sektorem pozarządowym wynika z głębokiego przekonania o szerokim oddziaływaniu wspólnie wdrażanych przedsięwzięć na społeczne funkcjonowanie rudzian, z zapewnieniem im możliwości wszechstronnego rozwoju i realizowania się w </w:t>
      </w:r>
      <w:r>
        <w:rPr>
          <w:rFonts w:ascii="Trebuchet MS" w:hAnsi="Trebuchet MS" w:cs="TimesNewRomanPSMT"/>
        </w:rPr>
        <w:t>każdej sferze życia publicznego,</w:t>
      </w:r>
    </w:p>
    <w:p w:rsidR="000E4DF3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FE05FD">
        <w:rPr>
          <w:rFonts w:ascii="Trebuchet MS" w:hAnsi="Trebuchet MS" w:cs="TimesNewRomanPS-BoldMT"/>
          <w:b/>
          <w:bCs/>
        </w:rPr>
        <w:t xml:space="preserve">zrównoważonego rozwoju </w:t>
      </w:r>
      <w:r w:rsidRPr="00FE05FD">
        <w:rPr>
          <w:rFonts w:ascii="Trebuchet MS" w:hAnsi="Trebuchet MS" w:cs="TimesNewRomanPSMT"/>
        </w:rPr>
        <w:t>– rudzki samorząd dąży do realizacji zapisów Strategii Rozwoju Miasta. Celem tych działań jest świadome kształtowanie właściwych relacji pomiędzy wzrostem gospodarczym, dbałością o środowisko oraz zdrowie i status społeczny mieszkańców</w:t>
      </w:r>
      <w:r>
        <w:rPr>
          <w:rFonts w:ascii="Trebuchet MS" w:hAnsi="Trebuchet MS" w:cs="TimesNewRomanPSMT"/>
        </w:rPr>
        <w:t>,</w:t>
      </w:r>
    </w:p>
    <w:p w:rsidR="000E4DF3" w:rsidRDefault="000E4DF3" w:rsidP="0084799A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891DFA">
        <w:rPr>
          <w:rFonts w:ascii="Trebuchet MS" w:hAnsi="Trebuchet MS"/>
          <w:b/>
        </w:rPr>
        <w:t>uczciwej konkurencji</w:t>
      </w:r>
      <w:r w:rsidRPr="00470D54">
        <w:rPr>
          <w:rFonts w:ascii="Trebuchet MS" w:hAnsi="Trebuchet MS"/>
        </w:rPr>
        <w:t xml:space="preserve"> - władze samorządowe zobowiązują się do równego traktowania wszystkich podmiotów ubiegających się o możliwość realizacji zadania publicznego,</w:t>
      </w:r>
    </w:p>
    <w:p w:rsidR="000E4DF3" w:rsidRPr="00804A83" w:rsidRDefault="000E4DF3" w:rsidP="0084799A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804A83">
        <w:rPr>
          <w:rFonts w:ascii="Trebuchet MS" w:hAnsi="Trebuchet MS"/>
          <w:b/>
        </w:rPr>
        <w:t>efektywności</w:t>
      </w:r>
      <w:r w:rsidRPr="00470D54">
        <w:rPr>
          <w:rFonts w:ascii="Trebuchet MS" w:hAnsi="Trebuchet MS"/>
        </w:rPr>
        <w:t xml:space="preserve"> - Miasto przy zlecaniu organizacjom pozarządowym realizacji zadań dokonuje wyboru najbardziej korzystnego sposobu wykorzystania środków publicznych, dbając, aby zadania te były wykonane z jak najlepszym rezultatem </w:t>
      </w:r>
      <w:r>
        <w:rPr>
          <w:rFonts w:ascii="Trebuchet MS" w:hAnsi="Trebuchet MS"/>
        </w:rPr>
        <w:t>dla dobra społeczności lokalnej</w:t>
      </w:r>
      <w:r w:rsidRPr="00804A83">
        <w:rPr>
          <w:rFonts w:ascii="Trebuchet MS" w:hAnsi="Trebuchet MS" w:cs="TimesNewRomanPSMT"/>
        </w:rPr>
        <w:t>.</w:t>
      </w:r>
    </w:p>
    <w:p w:rsidR="00BF6A41" w:rsidRPr="00934406" w:rsidRDefault="00BF6A41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</w:p>
    <w:p w:rsidR="009F1E4B" w:rsidRPr="00470D54" w:rsidRDefault="00651717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III</w:t>
      </w:r>
    </w:p>
    <w:p w:rsidR="009F1E4B" w:rsidRPr="00470D54" w:rsidRDefault="009F1E4B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ZAKRES PRZEDMIOTOWY</w:t>
      </w:r>
    </w:p>
    <w:p w:rsidR="007D4897" w:rsidRPr="00470D54" w:rsidRDefault="007D4897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</w:p>
    <w:p w:rsidR="009F1E4B" w:rsidRPr="00470D54" w:rsidRDefault="009F598E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5</w:t>
      </w:r>
    </w:p>
    <w:p w:rsidR="009F1E4B" w:rsidRPr="00470D54" w:rsidRDefault="009F1E4B" w:rsidP="008479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470D54">
        <w:rPr>
          <w:rFonts w:ascii="Trebuchet MS" w:eastAsia="TimesNewRomanPSMT" w:hAnsi="Trebuchet MS" w:cs="TimesNewRomanPSMT"/>
        </w:rPr>
        <w:t>Przedmiotem współpracy Miasta Ruda Śląska z organizacjami pozarządowymi jest realizacja zadań publicznych, o których mowa w art. 4 ust.1 ustawy o działalności pożytku publicznego i o wolontariacie.</w:t>
      </w:r>
    </w:p>
    <w:p w:rsidR="002D7E45" w:rsidRPr="00470D54" w:rsidRDefault="002D7E45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2D7E45" w:rsidRPr="00470D54" w:rsidRDefault="00C34755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IV</w:t>
      </w:r>
    </w:p>
    <w:p w:rsidR="00E96979" w:rsidRPr="00470D54" w:rsidRDefault="00E96979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FORMY WSPÓŁPRACY</w:t>
      </w:r>
    </w:p>
    <w:p w:rsidR="006C0EA3" w:rsidRPr="00470D54" w:rsidRDefault="006C0EA3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6</w:t>
      </w: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Współpraca Miasta z organizacjami ma charakter finansowy i pozafinansowy.</w:t>
      </w: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7</w:t>
      </w:r>
    </w:p>
    <w:p w:rsidR="0084799A" w:rsidRPr="00470D54" w:rsidRDefault="0084799A" w:rsidP="0084799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Finansowe formy współpracy Miasta z organizacjami pozarządowymi reguluje ustawa.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do realizacji można zlecać organizacjom w jednej z dwóch wymienionych form:</w:t>
      </w:r>
    </w:p>
    <w:p w:rsidR="0084799A" w:rsidRPr="00470D54" w:rsidRDefault="0084799A" w:rsidP="00EA2B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poprzez powierzenie wykonania zadań publicznych wraz  z udzieleniem dotacji </w:t>
      </w:r>
      <w:r w:rsidRPr="00470D54">
        <w:rPr>
          <w:rFonts w:ascii="Trebuchet MS" w:hAnsi="Trebuchet MS"/>
        </w:rPr>
        <w:br/>
        <w:t>na finansowanie ich realizacji,</w:t>
      </w:r>
    </w:p>
    <w:p w:rsidR="0084799A" w:rsidRPr="00470D54" w:rsidRDefault="0084799A" w:rsidP="00EA2B7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poprzez wspieranie wykonania zadań publicznych wraz z udzieleniem dotacji </w:t>
      </w:r>
      <w:r w:rsidRPr="00470D54">
        <w:rPr>
          <w:rFonts w:ascii="Trebuchet MS" w:hAnsi="Trebuchet MS"/>
        </w:rPr>
        <w:br/>
        <w:t>na dofinansowanie ich realizacji.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Zlecanie realizacji zadań publicznych organizacjom pozarządowym odbywa </w:t>
      </w:r>
      <w:r w:rsidRPr="00470D54">
        <w:rPr>
          <w:rFonts w:ascii="Trebuchet MS" w:hAnsi="Trebuchet MS"/>
        </w:rPr>
        <w:br/>
        <w:t>się po przeprowadzeniu otwartego konkursu ofert chyba, że przepisy odrębne przewidują inny tryb zlecania.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Powierzanie może nastąpić w innym trybie, niż otwarty konkurs ofert, jeżeli dane zadania można zrealizować efektywniej w inny sposób określony w odrębnych przepisach, w szczególności poprzez zakup usług na zasadach i w trybie określonym w przepisach Prawo zamówień publicznych, przy porównywalności metod kalkulacji kosztów oraz porównywalności opodatkowania.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Powierzanie lub wsparcie przez Miasto realizacji zadań publicznych organizacjom pozarządowym może mieć charakter wieloletniej współpracy na czas określony, </w:t>
      </w:r>
      <w:r w:rsidRPr="00470D54">
        <w:rPr>
          <w:rFonts w:ascii="Trebuchet MS" w:hAnsi="Trebuchet MS"/>
        </w:rPr>
        <w:br/>
      </w:r>
      <w:r>
        <w:rPr>
          <w:rFonts w:ascii="Trebuchet MS" w:hAnsi="Trebuchet MS"/>
        </w:rPr>
        <w:t>nie dłuższy niż 5 lat.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Organizacje pozarządowe mogą z własnej inicjatywy złożyć ofertę realizacji zadania publicznego, w tym również realizowanego dotychczas w inny sposób.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Na wniosek organizacji pozarządowej Miasto może zlecić tej organizacji z pominięciem otwartego konkursu ofert, realizację zadania publicznego o charakterze lokalnym, spełniającego łącznie następujące warunki:</w:t>
      </w:r>
    </w:p>
    <w:p w:rsidR="0084799A" w:rsidRPr="00470D54" w:rsidRDefault="0084799A" w:rsidP="00EA2B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wysokość dofinansowania lub finansowania zadania nie przekracza kwoty 10 000 zł,</w:t>
      </w:r>
    </w:p>
    <w:p w:rsidR="0084799A" w:rsidRPr="00470D54" w:rsidRDefault="0084799A" w:rsidP="00EA2B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zadanie publiczne ma być realizowane w okresie nie dłuższym niż 90 dni,</w:t>
      </w:r>
    </w:p>
    <w:p w:rsidR="0084799A" w:rsidRPr="00470D54" w:rsidRDefault="0084799A" w:rsidP="00EA2B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łączna kwota przekazana w ten sposób tej samej organizacji w danym roku kalendarzowym nie może przekroczyć 20 000 zł,</w:t>
      </w:r>
    </w:p>
    <w:p w:rsidR="0084799A" w:rsidRPr="00470D54" w:rsidRDefault="0084799A" w:rsidP="00EA2B7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łączna kwota przekazana w tym trybie nie może przekroczyć 20% dotacji planowanych w roku budżetowym na realizację zadań publicznych </w:t>
      </w:r>
      <w:r w:rsidRPr="00470D54">
        <w:rPr>
          <w:rFonts w:ascii="Trebuchet MS" w:hAnsi="Trebuchet MS"/>
        </w:rPr>
        <w:br/>
        <w:t>przez organizacje pozarządowe.</w:t>
      </w:r>
    </w:p>
    <w:p w:rsidR="0084799A" w:rsidRPr="00470D54" w:rsidRDefault="0084799A" w:rsidP="00EA2B7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publiczne mogą być realizowane w ramach inicjatyw lokalnych w zakresie przewidzianym w ustawie.</w:t>
      </w: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8</w:t>
      </w:r>
    </w:p>
    <w:p w:rsidR="0084799A" w:rsidRPr="00470D54" w:rsidRDefault="0084799A" w:rsidP="0084799A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Współpraca pozafinansowa obejmuje następujące obszary: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wzajemne informowanie się o planowanych działaniach, w tym: zorganizowanie </w:t>
      </w:r>
      <w:r w:rsidRPr="00470D54">
        <w:rPr>
          <w:rFonts w:ascii="Trebuchet MS" w:hAnsi="Trebuchet MS"/>
        </w:rPr>
        <w:br/>
        <w:t xml:space="preserve">w terminie do końca września spotkania przedstawicieli wszystkich grup branżowych rudzkiego sektora pozarządowego, w celu poinformowania o planowanych przez Miasto zadaniach do realizacji i wspólnym zdefiniowaniu listy zagadnień priorytetowych </w:t>
      </w:r>
      <w:r w:rsidRPr="00470D54">
        <w:rPr>
          <w:rFonts w:ascii="Trebuchet MS" w:hAnsi="Trebuchet MS"/>
        </w:rPr>
        <w:br/>
        <w:t>na kolejny rok budżetowy,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wsparcie merytoryczne organizacji i prowadzenie działalności doradczej związanej </w:t>
      </w:r>
      <w:r w:rsidRPr="00470D54">
        <w:rPr>
          <w:rFonts w:ascii="Trebuchet MS" w:hAnsi="Trebuchet MS"/>
        </w:rPr>
        <w:br/>
        <w:t>z funkcjonowaniem organizacji pozarządowych,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prowadzenie i bieżące aktualizowanie elektronicznej bazy danych o funkcjonujących na terenie Miasta organizacjach pozarządowych,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 xml:space="preserve">prowadzenie i aktualizacja serwisu informacyjnego na stronie internetowej Urzędu Miasta, promowanie osiągnięć i działalności organizacji pozarządowych prowadzonej </w:t>
      </w:r>
      <w:r w:rsidRPr="00470D54">
        <w:rPr>
          <w:rFonts w:ascii="Trebuchet MS" w:hAnsi="Trebuchet MS"/>
        </w:rPr>
        <w:br/>
        <w:t>na rzecz mieszkańców oraz informowanie o realizowanych przez nie projektach,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podejmowanie inicjatyw integrujących organizacje pozarządowe, służących wymianie doświadczeń i promowaniu wolontariatu,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konsultowanie z organizacjami projektów aktów prawa miejscowego w dziedzinach dotyczących działalności statutowej tych organizacji na zasadach określonych </w:t>
      </w:r>
      <w:r w:rsidRPr="00470D54">
        <w:rPr>
          <w:rFonts w:ascii="Trebuchet MS" w:hAnsi="Trebuchet MS"/>
        </w:rPr>
        <w:br/>
        <w:t>w odrębnej uchwale,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tworzenie wspólnych zespołów o charakterze inicjatywnym i doradczym,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udział przedstawicieli organizacji pozarządowych w pracach komisji konkursowych,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pomoc w nawiązywaniu kontaktów z organizacjami pozarządowymi spoza Rudy Śląskiej,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obejmowanie   patronatem   honorowym   Prezydenta   Miasta   Ruda   Śląska przedsięwzięć realizowanych przez organizacje pozarządowe,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udzielanie rekomendacji organizacjom współpracującym z Miastem, które ubiegają </w:t>
      </w:r>
      <w:r w:rsidRPr="00470D54">
        <w:rPr>
          <w:rFonts w:ascii="Trebuchet MS" w:hAnsi="Trebuchet MS"/>
        </w:rPr>
        <w:br/>
        <w:t>się o dofinansowanie z innych źródeł,</w:t>
      </w:r>
    </w:p>
    <w:p w:rsidR="0084799A" w:rsidRPr="00470D54" w:rsidRDefault="00EA2B7C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>promocja</w:t>
      </w:r>
      <w:r w:rsidR="0084799A" w:rsidRPr="00470D54">
        <w:rPr>
          <w:rFonts w:ascii="Trebuchet MS" w:hAnsi="Trebuchet MS"/>
        </w:rPr>
        <w:t xml:space="preserve"> w lokalnych mediach i za pośrednictwem Internetu akcji: „1% dla rudzkich organizacji pożytku publicznego",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możliwość </w:t>
      </w:r>
      <w:r w:rsidRPr="00470D54">
        <w:rPr>
          <w:rFonts w:ascii="Trebuchet MS" w:hAnsi="Trebuchet MS"/>
        </w:rPr>
        <w:t>zamieszczenia przez organizacje pozarządowe w swych materiałach promocyjnych logo Miasta,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pomoc w pozyskiwaniu donatorów,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angażowanie organizacji pozarządowych do wymiany doświadczeń i prezentacji osiągnięć,</w:t>
      </w:r>
    </w:p>
    <w:p w:rsidR="0084799A" w:rsidRPr="00470D54" w:rsidRDefault="0084799A" w:rsidP="0042486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zawieranie porozumień o współpracy w realizacji wspólnych przedsięwzięć.</w:t>
      </w:r>
    </w:p>
    <w:p w:rsidR="0084799A" w:rsidRPr="00470D54" w:rsidRDefault="0084799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4799A" w:rsidRPr="00470D54" w:rsidRDefault="0084799A" w:rsidP="0084799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Inne formy współpracy obejmują:</w:t>
      </w:r>
    </w:p>
    <w:p w:rsidR="0084799A" w:rsidRPr="00470D54" w:rsidRDefault="0084799A" w:rsidP="004248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pomoc w pozyskaniu lokalu z przeznaczeniem na działalność statutową, </w:t>
      </w:r>
    </w:p>
    <w:p w:rsidR="0084799A" w:rsidRPr="00470D54" w:rsidRDefault="0084799A" w:rsidP="004248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udostępnianie bazy lokalowej i technicznej Miasta,</w:t>
      </w:r>
    </w:p>
    <w:p w:rsidR="0084799A" w:rsidRPr="00470D54" w:rsidRDefault="0084799A" w:rsidP="004248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inicjowanie lub współorganizowanie szkoleń podnoszących jakość pracy organizacji pozarządowych w sferze zadań publicznych,</w:t>
      </w:r>
    </w:p>
    <w:p w:rsidR="0084799A" w:rsidRPr="00470D54" w:rsidRDefault="0084799A" w:rsidP="0042486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nieodpłatne udostępnianie organizacjom pozarządowym materiałów promujących Miasto.</w:t>
      </w:r>
    </w:p>
    <w:p w:rsidR="00173744" w:rsidRDefault="00173744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173744" w:rsidRDefault="00173744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V</w:t>
      </w: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PRIORYTETOWE ZADANIA PUBLICZNE</w:t>
      </w: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9D1FE2" w:rsidRPr="00470D54" w:rsidRDefault="00D86484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9</w:t>
      </w:r>
    </w:p>
    <w:p w:rsidR="009D1FE2" w:rsidRPr="00470D54" w:rsidRDefault="00B30D34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Do </w:t>
      </w:r>
      <w:r w:rsidRPr="00470D54">
        <w:rPr>
          <w:rFonts w:ascii="Trebuchet MS" w:hAnsi="Trebuchet MS"/>
          <w:bCs/>
        </w:rPr>
        <w:t>priorytetowych</w:t>
      </w:r>
      <w:r w:rsidRPr="00470D54">
        <w:rPr>
          <w:rFonts w:ascii="Trebuchet MS" w:hAnsi="Trebuchet MS"/>
        </w:rPr>
        <w:t xml:space="preserve"> zadań publicznych, przeznaczonych do realizacji organizacjom pozarządowym w roku 201</w:t>
      </w:r>
      <w:r w:rsidR="00C05832">
        <w:rPr>
          <w:rFonts w:ascii="Trebuchet MS" w:hAnsi="Trebuchet MS"/>
        </w:rPr>
        <w:t>6</w:t>
      </w:r>
      <w:r w:rsidRPr="00470D54">
        <w:rPr>
          <w:rFonts w:ascii="Trebuchet MS" w:hAnsi="Trebuchet MS"/>
        </w:rPr>
        <w:t xml:space="preserve"> należą:</w:t>
      </w:r>
    </w:p>
    <w:p w:rsidR="008E1682" w:rsidRPr="00470D54" w:rsidRDefault="008E1682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9D1FE2" w:rsidRPr="00470D54" w:rsidRDefault="009D1FE2" w:rsidP="0084799A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Wydział Kultury i Kultury Fizycznej - współpracuje z organizacjami pozarządowymi przy realizacji zadań publicznych dotyczących kultury, sztuki, ochrony dóbr kultury </w:t>
      </w:r>
      <w:r w:rsidRPr="00470D54">
        <w:rPr>
          <w:rFonts w:ascii="Trebuchet MS" w:hAnsi="Trebuchet MS"/>
        </w:rPr>
        <w:br/>
        <w:t>i dziedzictwa narodowego, w szczególności w dziedzinach dotyczących życia kulturalnego Miasta oraz wspierania przedsięwzięć kulturalnych promujących Rudę Śląską:</w:t>
      </w:r>
    </w:p>
    <w:p w:rsidR="009D1FE2" w:rsidRPr="00470D54" w:rsidRDefault="009D1FE2" w:rsidP="0084799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754AD4" w:rsidRPr="00470D54" w:rsidRDefault="00754AD4" w:rsidP="0084799A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wzbogacenie oferty kulturalnej Miasta,</w:t>
      </w:r>
    </w:p>
    <w:p w:rsidR="00754AD4" w:rsidRPr="00470D54" w:rsidRDefault="00754AD4" w:rsidP="0084799A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wsparcie twórczości rudzkich środowisk artystycznych,</w:t>
      </w:r>
    </w:p>
    <w:p w:rsidR="00754AD4" w:rsidRPr="00470D54" w:rsidRDefault="00754AD4" w:rsidP="0084799A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pielęgnacja i promocja lokalnego dziedzictwa kulturowego</w:t>
      </w:r>
      <w:r w:rsidR="00173744">
        <w:rPr>
          <w:rFonts w:ascii="Trebuchet MS" w:hAnsi="Trebuchet MS"/>
        </w:rPr>
        <w:t>,</w:t>
      </w:r>
    </w:p>
    <w:p w:rsidR="00754AD4" w:rsidRPr="00470D54" w:rsidRDefault="00754AD4" w:rsidP="0084799A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promocja Miasta poprzez działania w sf</w:t>
      </w:r>
      <w:r w:rsidR="00173744">
        <w:rPr>
          <w:rFonts w:ascii="Trebuchet MS" w:hAnsi="Trebuchet MS"/>
        </w:rPr>
        <w:t>erze kultury,</w:t>
      </w:r>
    </w:p>
    <w:p w:rsidR="00754AD4" w:rsidRPr="00470D54" w:rsidRDefault="00754AD4" w:rsidP="0084799A">
      <w:pPr>
        <w:numPr>
          <w:ilvl w:val="1"/>
          <w:numId w:val="2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podwyższenie jakości edukacji kulturalnej,</w:t>
      </w:r>
    </w:p>
    <w:p w:rsidR="009D1FE2" w:rsidRPr="00470D54" w:rsidRDefault="009D1FE2" w:rsidP="0084799A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9D1FE2" w:rsidRPr="00470D54" w:rsidRDefault="009D1FE2" w:rsidP="0084799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 xml:space="preserve">promowanie działań utrwalających tożsamość kulturalną </w:t>
      </w:r>
      <w:r w:rsidR="0079076D" w:rsidRPr="00470D54">
        <w:rPr>
          <w:rFonts w:ascii="Trebuchet MS" w:hAnsi="Trebuchet MS"/>
        </w:rPr>
        <w:t>M</w:t>
      </w:r>
      <w:r w:rsidRPr="00470D54">
        <w:rPr>
          <w:rFonts w:ascii="Trebuchet MS" w:hAnsi="Trebuchet MS"/>
        </w:rPr>
        <w:t>iasta, osiągnięć lokalnych twórców i środowisk artystycznych oraz wspieranie edukacji kulturalnej i działań artystycznych dzieci i młodzieży,</w:t>
      </w:r>
    </w:p>
    <w:p w:rsidR="009D1FE2" w:rsidRPr="0066030F" w:rsidRDefault="009D1FE2" w:rsidP="0084799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6030F">
        <w:rPr>
          <w:rFonts w:ascii="Trebuchet MS" w:hAnsi="Trebuchet MS"/>
        </w:rPr>
        <w:t xml:space="preserve">prowadzenie działalności kulturalnej w lokalu przy </w:t>
      </w:r>
      <w:r w:rsidR="00DD6223">
        <w:rPr>
          <w:rFonts w:ascii="Trebuchet MS" w:hAnsi="Trebuchet MS"/>
        </w:rPr>
        <w:t>ul. Oświęcimskiej 87</w:t>
      </w:r>
      <w:r w:rsidRPr="0066030F">
        <w:rPr>
          <w:rFonts w:ascii="Trebuchet MS" w:hAnsi="Trebuchet MS"/>
        </w:rPr>
        <w:t xml:space="preserve"> </w:t>
      </w:r>
      <w:r w:rsidR="00DD6223">
        <w:rPr>
          <w:rFonts w:ascii="Trebuchet MS" w:hAnsi="Trebuchet MS"/>
        </w:rPr>
        <w:br/>
      </w:r>
      <w:r w:rsidRPr="0066030F">
        <w:rPr>
          <w:rFonts w:ascii="Trebuchet MS" w:hAnsi="Trebuchet MS"/>
        </w:rPr>
        <w:t>w Rudzie Śląskiej – Kochłowicach,</w:t>
      </w:r>
    </w:p>
    <w:p w:rsidR="00B670FB" w:rsidRPr="0066030F" w:rsidRDefault="00B670FB" w:rsidP="0084799A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6030F">
        <w:rPr>
          <w:rFonts w:ascii="Trebuchet MS" w:hAnsi="Trebuchet MS"/>
        </w:rPr>
        <w:t>stworzenie małej sceny muzycznej promującej młodych</w:t>
      </w:r>
      <w:r w:rsidR="00A35BAB" w:rsidRPr="0066030F">
        <w:rPr>
          <w:rFonts w:ascii="Trebuchet MS" w:hAnsi="Trebuchet MS"/>
        </w:rPr>
        <w:t xml:space="preserve"> artystów </w:t>
      </w:r>
      <w:r w:rsidRPr="0066030F">
        <w:rPr>
          <w:rFonts w:ascii="Trebuchet MS" w:hAnsi="Trebuchet MS"/>
        </w:rPr>
        <w:t>z Rudy Śląskiej</w:t>
      </w:r>
      <w:r w:rsidR="00A35BAB" w:rsidRPr="0066030F">
        <w:rPr>
          <w:rFonts w:ascii="Trebuchet MS" w:hAnsi="Trebuchet MS"/>
        </w:rPr>
        <w:t>.</w:t>
      </w: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We współpracy z organizacjami pozarządowymi Wydział realizuje zadania z zakresu upowszechniania kultury fizycznej, sportu, turystyki i krajoznawstwa:</w:t>
      </w:r>
    </w:p>
    <w:p w:rsidR="009D1FE2" w:rsidRPr="00470D54" w:rsidRDefault="009D1FE2" w:rsidP="0084799A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9D1FE2" w:rsidRPr="00470D54" w:rsidRDefault="009D1FE2" w:rsidP="0084799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promowanie aktywności fizycznej i sportowej wśród mieszkańców Rudy Śląskiej,</w:t>
      </w:r>
      <w:r w:rsidRPr="00470D54">
        <w:rPr>
          <w:rFonts w:ascii="Trebuchet MS" w:hAnsi="Trebuchet MS"/>
        </w:rPr>
        <w:br/>
        <w:t xml:space="preserve"> w szczególności wśród dzieci i młodzieży,</w:t>
      </w:r>
    </w:p>
    <w:p w:rsidR="009D1FE2" w:rsidRPr="00470D54" w:rsidRDefault="009D1FE2" w:rsidP="0084799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integracja mieszkańców Miasta poprzez realizację zadań z dziedziny sportu</w:t>
      </w:r>
      <w:r w:rsidRPr="00470D54">
        <w:rPr>
          <w:rFonts w:ascii="Trebuchet MS" w:hAnsi="Trebuchet MS"/>
        </w:rPr>
        <w:br/>
        <w:t>i turystyki,</w:t>
      </w:r>
    </w:p>
    <w:p w:rsidR="009D1FE2" w:rsidRPr="00470D54" w:rsidRDefault="009D1FE2" w:rsidP="0084799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zapewnienie właściwych warunków do rozwoju kultury fizycznej - modernizacja infrastruktury sportowej użytkowanej przez rudzkie kluby sportowe,</w:t>
      </w:r>
    </w:p>
    <w:p w:rsidR="009D1FE2" w:rsidRPr="00470D54" w:rsidRDefault="009D1FE2" w:rsidP="0084799A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organizacja imprez turystyczno-krajoznawczych.</w:t>
      </w:r>
    </w:p>
    <w:p w:rsidR="009D1FE2" w:rsidRPr="00470D54" w:rsidRDefault="009D1FE2" w:rsidP="0084799A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9D1FE2" w:rsidRPr="00470D54" w:rsidRDefault="009D1FE2" w:rsidP="008479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szkolenie dzieci i młodzieży w dziedzinie sportu,</w:t>
      </w:r>
    </w:p>
    <w:p w:rsidR="009D1FE2" w:rsidRPr="00470D54" w:rsidRDefault="009D1FE2" w:rsidP="008479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wspieranie klubów sportowych w zakresie: realizacji programów szkolenia sportowego, zakupów sprzętu sportowego, pokrywania kosztów organizowania zawodów sportowych lub uczestnictwa w tych zawodach, pokrycia kosztów korzystania z obiektów sportowych dla celów szkolenia sportowego, finansowania stypendiów sportowych i wynagrodzeń kadry szkoleniowej,</w:t>
      </w:r>
    </w:p>
    <w:p w:rsidR="009D1FE2" w:rsidRDefault="009D1FE2" w:rsidP="008479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organizacja zawodów sportowych i rekreacyjnych o zasięgu miejskim, wojewódzkim, ogólnopolskim i międzynarodowym,</w:t>
      </w:r>
    </w:p>
    <w:p w:rsidR="004540DE" w:rsidRPr="0068563A" w:rsidRDefault="004540DE" w:rsidP="008479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8563A">
        <w:rPr>
          <w:rFonts w:ascii="Trebuchet MS" w:hAnsi="Trebuchet MS"/>
        </w:rPr>
        <w:t>sportowe szkolenie grup seniorskich</w:t>
      </w:r>
      <w:r w:rsidR="005C6E54" w:rsidRPr="0068563A">
        <w:rPr>
          <w:rFonts w:ascii="Trebuchet MS" w:hAnsi="Trebuchet MS"/>
        </w:rPr>
        <w:t xml:space="preserve"> w dziedzinie sportu</w:t>
      </w:r>
      <w:r w:rsidRPr="0068563A">
        <w:rPr>
          <w:rFonts w:ascii="Trebuchet MS" w:hAnsi="Trebuchet MS"/>
        </w:rPr>
        <w:t xml:space="preserve">, </w:t>
      </w:r>
    </w:p>
    <w:p w:rsidR="009D1FE2" w:rsidRPr="00470D54" w:rsidRDefault="009D1FE2" w:rsidP="0084799A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organizacja imprez turystyczno – krajoznawczych.</w:t>
      </w:r>
    </w:p>
    <w:p w:rsidR="009D1FE2" w:rsidRPr="00470D54" w:rsidRDefault="009D1FE2" w:rsidP="0084799A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Wydział Zdrowia i Spraw Społecznych - realizuje we współpracy z organizacjami pozarządowymi zadania wspierające zdrowie i podnoszące świadomość zdrowotną mieszkańców Miasta, związane z profilaktyką i rozwiązywaniem problemów uzależnień oraz przeciwdziałaniem marginalizacji społecznej. </w:t>
      </w:r>
    </w:p>
    <w:p w:rsidR="009D1FE2" w:rsidRPr="00470D54" w:rsidRDefault="009D1FE2" w:rsidP="0084799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9D1FE2" w:rsidRPr="00470D54" w:rsidRDefault="009D1FE2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przeciwdziałanie zjawisku wykluczenia społecznego i marginalizacji społecznej dzieci, młodzieży oraz osób starszych,</w:t>
      </w:r>
    </w:p>
    <w:p w:rsidR="009D1FE2" w:rsidRPr="00470D54" w:rsidRDefault="009D1FE2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integracj</w:t>
      </w:r>
      <w:r w:rsidR="00001F0C" w:rsidRPr="00470D54">
        <w:rPr>
          <w:rFonts w:ascii="Trebuchet MS" w:hAnsi="Trebuchet MS"/>
        </w:rPr>
        <w:t>a</w:t>
      </w:r>
      <w:r w:rsidRPr="00470D54">
        <w:rPr>
          <w:rFonts w:ascii="Trebuchet MS" w:hAnsi="Trebuchet MS"/>
        </w:rPr>
        <w:t xml:space="preserve"> mniejszości narodowych i etnicznych, promocja wolontariatu,</w:t>
      </w:r>
    </w:p>
    <w:p w:rsidR="005964B8" w:rsidRPr="00470D54" w:rsidRDefault="005964B8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wzmacnianie więzi rodzinnych i rozwoju potencjału rodzin,</w:t>
      </w:r>
    </w:p>
    <w:p w:rsidR="009D1FE2" w:rsidRPr="00470D54" w:rsidRDefault="00100EEC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rozwój wspólnot i społeczności lokalnej</w:t>
      </w:r>
      <w:r w:rsidR="009D1FE2" w:rsidRPr="00470D54">
        <w:rPr>
          <w:rFonts w:ascii="Trebuchet MS" w:hAnsi="Trebuchet MS"/>
        </w:rPr>
        <w:t>,</w:t>
      </w:r>
    </w:p>
    <w:p w:rsidR="009D1FE2" w:rsidRPr="00470D54" w:rsidRDefault="009D1FE2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wspieranie działalności wspomagającej technicznie, szkoleniowo i informacyjnie organizacje pozarządowe,</w:t>
      </w:r>
    </w:p>
    <w:p w:rsidR="009D1FE2" w:rsidRPr="00470D54" w:rsidRDefault="009D1FE2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promocja zdrowia, bezpieczeństwa zdrowotnego oraz poprawa jakości życia mieszkańców Miasta,</w:t>
      </w:r>
    </w:p>
    <w:p w:rsidR="009D1FE2" w:rsidRPr="00470D54" w:rsidRDefault="009D1FE2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wzbogacenie oferty usług edukacyjnych dla osób niepełnosprawnych oraz kobiet </w:t>
      </w:r>
      <w:r w:rsidRPr="00470D54">
        <w:rPr>
          <w:rFonts w:ascii="Trebuchet MS" w:hAnsi="Trebuchet MS"/>
        </w:rPr>
        <w:br/>
        <w:t>po raku piersi,</w:t>
      </w:r>
    </w:p>
    <w:p w:rsidR="009D1FE2" w:rsidRPr="0068563A" w:rsidRDefault="005D5134" w:rsidP="0084799A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8563A">
        <w:rPr>
          <w:rFonts w:ascii="Trebuchet MS" w:hAnsi="Trebuchet MS"/>
        </w:rPr>
        <w:t xml:space="preserve">pomoc młodzieży i dzieciom zagrożonym </w:t>
      </w:r>
      <w:r w:rsidR="00094435" w:rsidRPr="0068563A">
        <w:rPr>
          <w:rFonts w:ascii="Trebuchet MS" w:hAnsi="Trebuchet MS"/>
        </w:rPr>
        <w:t xml:space="preserve">różnego rodzaju formami uzależnień </w:t>
      </w:r>
      <w:r w:rsidRPr="0068563A">
        <w:rPr>
          <w:rFonts w:ascii="Trebuchet MS" w:hAnsi="Trebuchet MS"/>
        </w:rPr>
        <w:t xml:space="preserve"> oraz  patologiami społecznymi poprzez integrację ze środowiskiem rówieśniczym,  organizację form spędzania czasu wolnego</w:t>
      </w:r>
      <w:r w:rsidR="009D1FE2" w:rsidRPr="0068563A">
        <w:rPr>
          <w:rFonts w:ascii="Trebuchet MS" w:hAnsi="Trebuchet MS"/>
        </w:rPr>
        <w:t>,</w:t>
      </w:r>
    </w:p>
    <w:p w:rsidR="009D1FE2" w:rsidRPr="00470D54" w:rsidRDefault="009D1FE2" w:rsidP="0084799A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7D722B" w:rsidRPr="00470D54" w:rsidRDefault="003B04D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przeciwdziałanie zjawiskom wykluczenia społecznego i marginalizacji społecznej dzieci i młodzieży oraz osób starszych</w:t>
      </w:r>
      <w:r w:rsidR="007D722B" w:rsidRPr="00470D54">
        <w:rPr>
          <w:rFonts w:ascii="Trebuchet MS" w:hAnsi="Trebuchet MS"/>
          <w:szCs w:val="20"/>
        </w:rPr>
        <w:t>,</w:t>
      </w:r>
    </w:p>
    <w:p w:rsidR="00DF6CFF" w:rsidRPr="00470D54" w:rsidRDefault="00B80605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 xml:space="preserve">sfinansowanie lub </w:t>
      </w:r>
      <w:r w:rsidR="00DF6CFF" w:rsidRPr="00470D54">
        <w:rPr>
          <w:rFonts w:ascii="Trebuchet MS" w:hAnsi="Trebuchet MS"/>
          <w:bCs/>
        </w:rPr>
        <w:t xml:space="preserve">dofinansowanie wkładu własnego do projektów finansowanych </w:t>
      </w:r>
      <w:r w:rsidR="00BF22DA">
        <w:rPr>
          <w:rFonts w:ascii="Trebuchet MS" w:hAnsi="Trebuchet MS"/>
          <w:bCs/>
        </w:rPr>
        <w:br/>
      </w:r>
      <w:r w:rsidR="00DF6CFF" w:rsidRPr="00470D54">
        <w:rPr>
          <w:rFonts w:ascii="Trebuchet MS" w:hAnsi="Trebuchet MS"/>
          <w:bCs/>
        </w:rPr>
        <w:t>z funduszy zewn</w:t>
      </w:r>
      <w:r w:rsidR="00DF6CFF" w:rsidRPr="00470D54">
        <w:rPr>
          <w:rFonts w:ascii="Trebuchet MS" w:hAnsi="Trebuchet MS" w:cs="TimesNewRoman"/>
        </w:rPr>
        <w:t>ę</w:t>
      </w:r>
      <w:r w:rsidR="00DF6CFF" w:rsidRPr="00470D54">
        <w:rPr>
          <w:rFonts w:ascii="Trebuchet MS" w:hAnsi="Trebuchet MS"/>
          <w:bCs/>
        </w:rPr>
        <w:t>trznych</w:t>
      </w:r>
      <w:r w:rsidR="00173744">
        <w:rPr>
          <w:rFonts w:ascii="Trebuchet MS" w:hAnsi="Trebuchet MS"/>
        </w:rPr>
        <w:t>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wspieranie działań w zakresie honorowego oddawania krwi wśród mieszkańców Miasta Ruda Śląska,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„</w:t>
      </w:r>
      <w:r w:rsidR="00D43DE3">
        <w:rPr>
          <w:rFonts w:ascii="Trebuchet MS" w:hAnsi="Trebuchet MS"/>
        </w:rPr>
        <w:t>Profilaktyka cukrzycy</w:t>
      </w:r>
      <w:r w:rsidRPr="00470D54">
        <w:rPr>
          <w:rFonts w:ascii="Trebuchet MS" w:hAnsi="Trebuchet MS"/>
        </w:rPr>
        <w:t xml:space="preserve">", 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„Godne życie i umieranie",</w:t>
      </w:r>
    </w:p>
    <w:p w:rsidR="009D1FE2" w:rsidRPr="00470D54" w:rsidRDefault="005E0D98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Wspieranie działań na rzecz osób niepełnosprawnych</w:t>
      </w:r>
      <w:r w:rsidR="009D1FE2" w:rsidRPr="00470D54">
        <w:rPr>
          <w:rFonts w:ascii="Trebuchet MS" w:hAnsi="Trebuchet MS"/>
        </w:rPr>
        <w:t>,</w:t>
      </w:r>
    </w:p>
    <w:p w:rsidR="009D1FE2" w:rsidRPr="00470D54" w:rsidRDefault="00F20043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profilaktyczne </w:t>
      </w:r>
      <w:r w:rsidR="009D1FE2" w:rsidRPr="00470D54">
        <w:rPr>
          <w:rFonts w:ascii="Trebuchet MS" w:hAnsi="Trebuchet MS"/>
        </w:rPr>
        <w:t>spotkania integracyjne środowiska emerytów i rencistów,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program wsparcia kobiet po mastektomii i profilaktyka nowotworów piersi,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pomoc ludziom uzależnionym</w:t>
      </w:r>
      <w:r w:rsidR="00E43F17">
        <w:rPr>
          <w:rFonts w:ascii="Trebuchet MS" w:hAnsi="Trebuchet MS"/>
        </w:rPr>
        <w:t xml:space="preserve"> i ich rodzinom</w:t>
      </w:r>
      <w:r w:rsidRPr="00470D54">
        <w:rPr>
          <w:rFonts w:ascii="Trebuchet MS" w:hAnsi="Trebuchet MS"/>
        </w:rPr>
        <w:t>,</w:t>
      </w:r>
    </w:p>
    <w:p w:rsidR="007B4FB7" w:rsidRDefault="007B4FB7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„Wakacje ze zdrowiem”</w:t>
      </w:r>
      <w:r w:rsidR="005E0D98">
        <w:rPr>
          <w:rFonts w:ascii="Trebuchet MS" w:hAnsi="Trebuchet MS"/>
        </w:rPr>
        <w:t>,</w:t>
      </w:r>
    </w:p>
    <w:p w:rsidR="009D1FE2" w:rsidRPr="00470D54" w:rsidRDefault="007B4FB7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organizacja wypoczynku zimowego dzieci i młodzieży – ferie z profilaktyką</w:t>
      </w:r>
      <w:r w:rsidR="009D1FE2" w:rsidRPr="00470D54">
        <w:rPr>
          <w:rFonts w:ascii="Trebuchet MS" w:hAnsi="Trebuchet MS"/>
        </w:rPr>
        <w:t>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Dni Profilaktyki,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programy profilaktyczne dla rodzin oraz dzieci i młodzieży,</w:t>
      </w:r>
      <w:r w:rsidR="00E72D74">
        <w:rPr>
          <w:rFonts w:ascii="Trebuchet MS" w:hAnsi="Trebuchet MS"/>
        </w:rPr>
        <w:t xml:space="preserve"> w tym ochrona praw dziecka,</w:t>
      </w:r>
    </w:p>
    <w:p w:rsidR="009D1FE2" w:rsidRPr="00470D54" w:rsidRDefault="00E01784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d</w:t>
      </w:r>
      <w:r w:rsidR="009D1FE2" w:rsidRPr="00470D54">
        <w:rPr>
          <w:rFonts w:ascii="Trebuchet MS" w:hAnsi="Trebuchet MS"/>
        </w:rPr>
        <w:t>ziałalność Klubów Młodzieżowych,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Dzień Kombatanta - spotkania wyjazdowe środowiska kombatantów i Rodzin Katyńskich,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aktywizacja osób starszych poprzez działania interdyscyplinarne wspomagające utrzymanie prawidłowej kondycji,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prowadzenie poradnictwa obywatelskiego dla mieszkańców Rudy Śląskiej znajdujących się w trudnej sytuacji życiowej,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upowszechnianie idei wolontariatu oraz aktywizacja środowiska lokalnego wokół działalności wolontarystycznej na terenie Rudy Śląskiej,</w:t>
      </w:r>
    </w:p>
    <w:p w:rsidR="009D1FE2" w:rsidRPr="00470D54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integrowanie mniejszości narodowych, szczególnie mniejszości romskiej </w:t>
      </w:r>
      <w:r w:rsidRPr="00470D54">
        <w:rPr>
          <w:rFonts w:ascii="Trebuchet MS" w:hAnsi="Trebuchet MS"/>
        </w:rPr>
        <w:br/>
        <w:t>ze społecznością lokalną</w:t>
      </w:r>
      <w:r w:rsidR="00A97898">
        <w:rPr>
          <w:rFonts w:ascii="Trebuchet MS" w:hAnsi="Trebuchet MS"/>
        </w:rPr>
        <w:t>,</w:t>
      </w:r>
    </w:p>
    <w:p w:rsidR="009D1FE2" w:rsidRDefault="009D1FE2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prowadzenie Punktu Pomocy Rzeczowe</w:t>
      </w:r>
      <w:r w:rsidR="003C1BE1">
        <w:rPr>
          <w:rFonts w:ascii="Trebuchet MS" w:hAnsi="Trebuchet MS"/>
        </w:rPr>
        <w:t>j dla mieszkańców Rudy Śląskiej,</w:t>
      </w:r>
    </w:p>
    <w:p w:rsidR="00686705" w:rsidRDefault="00686705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„Mam Alternatywę”. Program profilaktyczny z zakresu narkomanii,</w:t>
      </w:r>
    </w:p>
    <w:p w:rsidR="00686705" w:rsidRDefault="00DC4068" w:rsidP="0084799A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z</w:t>
      </w:r>
      <w:r w:rsidR="00686705">
        <w:rPr>
          <w:rFonts w:ascii="Trebuchet MS" w:hAnsi="Trebuchet MS"/>
        </w:rPr>
        <w:t xml:space="preserve">agospodarowanie wolnego czasu </w:t>
      </w:r>
      <w:r w:rsidR="00845553">
        <w:rPr>
          <w:rFonts w:ascii="Trebuchet MS" w:hAnsi="Trebuchet MS"/>
        </w:rPr>
        <w:t>rodzin oraz dzieci i młodzieży.</w:t>
      </w:r>
    </w:p>
    <w:p w:rsidR="009D1FE2" w:rsidRPr="00470D54" w:rsidRDefault="009D1FE2" w:rsidP="0084799A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Wydział Gospodarki Komunalnej i Ochrony Środowiska we współpracy z organizacjami pozarządowymi realizuje zadania z zakresu ekologii, ochrony zwierząt i ochrony dziedzictwa przyrodniczego:</w:t>
      </w:r>
    </w:p>
    <w:p w:rsidR="009D1FE2" w:rsidRPr="00470D54" w:rsidRDefault="009D1FE2" w:rsidP="0084799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kształtowanie i pobudzanie świadomości ekologicznej mieszkańców Rudy Śląskiej, budowanie poczucia odpowiedzialności za dziedzictwo przyrodnicze Miasta, ochrona zwierząt,</w:t>
      </w:r>
    </w:p>
    <w:p w:rsidR="009D1FE2" w:rsidRPr="00470D54" w:rsidRDefault="009D1FE2" w:rsidP="0084799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5F67FA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zapewnienie opieki bezdomnym zwierzętom, ograniczenie populacji bezdomnych zwierząt poprzez realizację przyjętego przez Radę Miasta Programu opieki nad zwierzętami bezdomnymi oraz zapobiegania bezdomności zwierząt na terenie Miasta Ruda Śląska, promowanie i wspieranie edukacji ekologicznej</w:t>
      </w:r>
      <w:r w:rsidR="005F67FA" w:rsidRPr="00470D54">
        <w:rPr>
          <w:rFonts w:ascii="Trebuchet MS" w:hAnsi="Trebuchet MS"/>
        </w:rPr>
        <w:t>,</w:t>
      </w:r>
    </w:p>
    <w:p w:rsidR="005F67FA" w:rsidRPr="00470D54" w:rsidRDefault="005F67FA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 w:cs="Arial"/>
        </w:rPr>
        <w:t>odpowiedzialność za dziedzictwo przyrodnicz</w:t>
      </w:r>
      <w:r w:rsidR="00626488">
        <w:rPr>
          <w:rFonts w:ascii="Trebuchet MS" w:hAnsi="Trebuchet MS" w:cs="Arial"/>
        </w:rPr>
        <w:t>e miasta poprzez objęcie ochroną</w:t>
      </w:r>
      <w:r w:rsidRPr="00470D54">
        <w:rPr>
          <w:rFonts w:ascii="Trebuchet MS" w:hAnsi="Trebuchet MS" w:cs="Arial"/>
        </w:rPr>
        <w:t xml:space="preserve"> tworów przyrody żywej i nieożywionej i miejsc przyrodniczo cennych, w tym m.in. tworzenie pomników przyrody,</w:t>
      </w:r>
    </w:p>
    <w:p w:rsidR="005F67FA" w:rsidRPr="00470D54" w:rsidRDefault="005F67FA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 w:cs="Arial"/>
        </w:rPr>
        <w:t>wspieranie akcji zadrzewienia miasta,</w:t>
      </w:r>
    </w:p>
    <w:p w:rsidR="005F67FA" w:rsidRPr="00470D54" w:rsidRDefault="005F67FA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 w:cs="Arial"/>
        </w:rPr>
        <w:t>tworzenie ścieżek ekologicznych na terenie miasta.</w:t>
      </w:r>
    </w:p>
    <w:p w:rsidR="009D1FE2" w:rsidRPr="00470D54" w:rsidRDefault="009D1FE2" w:rsidP="0084799A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Wydział Komunikacji Społecznej i Promocji Miasta</w:t>
      </w:r>
      <w:r w:rsidRPr="00470D54">
        <w:rPr>
          <w:rFonts w:ascii="Trebuchet MS" w:hAnsi="Trebuchet MS" w:cs="Arial"/>
        </w:rPr>
        <w:t xml:space="preserve"> </w:t>
      </w:r>
      <w:r w:rsidRPr="00470D54">
        <w:rPr>
          <w:rFonts w:ascii="Trebuchet MS" w:hAnsi="Trebuchet MS"/>
        </w:rPr>
        <w:t>współpracuje z organizacjami pozarządowymi w zakresie: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realizacji działań promocyjnych o charakterze lokalnym, regionalnym </w:t>
      </w:r>
      <w:r w:rsidRPr="00470D54">
        <w:rPr>
          <w:rFonts w:ascii="Trebuchet MS" w:hAnsi="Trebuchet MS"/>
        </w:rPr>
        <w:br/>
        <w:t xml:space="preserve">i ponadregionalnym, 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udostępniania materiałów promocyjnych i informacyjnych Miasta,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przekazywania informacji mediom,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obejmowania patronatem honorowym Prezydenta Miasta organizowanych przez sektor pozarządowy przedsięwzięć, 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udzielania zgody na zamieszczanie przez organizacje pozarządowe w swych materiałach promocyjnych symboli miejskich oraz organizacji imprez promocyjnych:</w:t>
      </w:r>
    </w:p>
    <w:p w:rsidR="009D1FE2" w:rsidRPr="00470D54" w:rsidRDefault="009D1FE2" w:rsidP="0084799A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9D1FE2" w:rsidRPr="00470D54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kreowanie pozytywnego wizerunku Miasta (m.in. poprzez propagowanie roli bycia ambasadorem Miasta</w:t>
      </w:r>
      <w:r w:rsidR="00DB011A">
        <w:rPr>
          <w:rFonts w:ascii="Trebuchet MS" w:hAnsi="Trebuchet MS"/>
        </w:rPr>
        <w:t>)</w:t>
      </w:r>
      <w:r w:rsidRPr="00470D54">
        <w:rPr>
          <w:rFonts w:ascii="Trebuchet MS" w:hAnsi="Trebuchet MS"/>
        </w:rPr>
        <w:t>, promocja miasta poza jego granicami, aktywizacja mieszkańców Miasta, docieranie z przekazem do odbiorców z różnych grup wiekowych,</w:t>
      </w:r>
    </w:p>
    <w:p w:rsidR="009D1FE2" w:rsidRPr="00470D54" w:rsidRDefault="009D1FE2" w:rsidP="0084799A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9D1FE2" w:rsidRDefault="009D1FE2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tworzenie pozytywnego wizerunku Miasta poprzez realizację działań promocyjnych o charakterze lokalnym, regionalnym i ponadregionalnym.</w:t>
      </w:r>
    </w:p>
    <w:p w:rsidR="0068563A" w:rsidRDefault="0068563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68563A" w:rsidRDefault="0068563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68563A" w:rsidRPr="00470D54" w:rsidRDefault="0068563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717FE7" w:rsidRPr="00FE0857" w:rsidRDefault="00717FE7" w:rsidP="0084799A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FE0857">
        <w:rPr>
          <w:rFonts w:ascii="Trebuchet MS" w:hAnsi="Trebuchet MS"/>
        </w:rPr>
        <w:t>Wydział Zarządzania Kryzysowego:</w:t>
      </w:r>
    </w:p>
    <w:p w:rsidR="00717FE7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FE0857">
        <w:rPr>
          <w:rFonts w:ascii="Trebuchet MS" w:hAnsi="Trebuchet MS"/>
        </w:rPr>
        <w:t>współpraca z organizacjami pozarządowymi prowadzącymi akcje ratownic</w:t>
      </w:r>
      <w:r>
        <w:rPr>
          <w:rFonts w:ascii="Trebuchet MS" w:hAnsi="Trebuchet MS"/>
        </w:rPr>
        <w:t>ze, poszukiwawcze i humanitarne oraz realizujące zadania z zakresu ochrony przeciwpożarowej,</w:t>
      </w:r>
    </w:p>
    <w:p w:rsidR="00717FE7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współpraca z organizacjami pozarządowymi realizującymi zadania w zakresie szeroko rozumianego bezpieczeństwa publicznego, w obszarze zadań ujętych </w:t>
      </w:r>
      <w:r>
        <w:rPr>
          <w:rFonts w:ascii="Trebuchet MS" w:hAnsi="Trebuchet MS"/>
        </w:rPr>
        <w:br/>
        <w:t>w rządowym programie ograniczania przestępczości i aspołecznych zachowań „Razem bezpieczniej”:</w:t>
      </w:r>
    </w:p>
    <w:p w:rsidR="00717FE7" w:rsidRPr="00FE0857" w:rsidRDefault="00717FE7" w:rsidP="0084799A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FE0857">
        <w:rPr>
          <w:rFonts w:ascii="Trebuchet MS" w:hAnsi="Trebuchet MS"/>
        </w:rPr>
        <w:t>cele współpracy:</w:t>
      </w:r>
    </w:p>
    <w:p w:rsidR="00717FE7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51AB4">
        <w:rPr>
          <w:rFonts w:ascii="Trebuchet MS" w:hAnsi="Trebuchet MS"/>
        </w:rPr>
        <w:t>usprawnienie systemu pomocy przy różnego rodzaju zdarzeniach, klęskach żywiołowych, wypadkach i pożarach,</w:t>
      </w:r>
    </w:p>
    <w:p w:rsidR="00717FE7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51AB4">
        <w:rPr>
          <w:rFonts w:ascii="Trebuchet MS" w:hAnsi="Trebuchet MS"/>
        </w:rPr>
        <w:t xml:space="preserve">zwiększenie bezpieczeństwa mieszkańców Miasta poprzez informowanie ludności </w:t>
      </w:r>
      <w:r>
        <w:rPr>
          <w:rFonts w:ascii="Trebuchet MS" w:hAnsi="Trebuchet MS"/>
        </w:rPr>
        <w:br/>
      </w:r>
      <w:r w:rsidRPr="00351AB4">
        <w:rPr>
          <w:rFonts w:ascii="Trebuchet MS" w:hAnsi="Trebuchet MS"/>
        </w:rPr>
        <w:t>o istniejących zagrożeniach pożarowych i ekologicznych oraz sposobach ochrony przed nimi,</w:t>
      </w:r>
    </w:p>
    <w:p w:rsidR="00717FE7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FE0857">
        <w:rPr>
          <w:rFonts w:ascii="Trebuchet MS" w:hAnsi="Trebuchet MS"/>
        </w:rPr>
        <w:t>poprawa bezpieczeństwa przeciwpożarowego na terenie Miasta,</w:t>
      </w:r>
    </w:p>
    <w:p w:rsidR="00717FE7" w:rsidRPr="00351AB4" w:rsidRDefault="00717FE7" w:rsidP="0084799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pozyskiwanie środków finansowych z budżetu państwa na dofinansowanie realizowanych projektów w ramach</w:t>
      </w:r>
      <w:r w:rsidR="00A97898">
        <w:rPr>
          <w:rFonts w:ascii="Trebuchet MS" w:hAnsi="Trebuchet MS"/>
        </w:rPr>
        <w:t xml:space="preserve">  programu „Razem bezpieczniej”,</w:t>
      </w:r>
    </w:p>
    <w:p w:rsidR="00717FE7" w:rsidRPr="00FE0857" w:rsidRDefault="00717FE7" w:rsidP="0084799A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FE0857">
        <w:rPr>
          <w:rFonts w:ascii="Trebuchet MS" w:hAnsi="Trebuchet MS"/>
        </w:rPr>
        <w:t>zadania priorytetowe:</w:t>
      </w:r>
    </w:p>
    <w:p w:rsidR="00717FE7" w:rsidRDefault="00717FE7" w:rsidP="0084799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udział w akcjach ratowniczych przeprowadzanych podczas </w:t>
      </w:r>
      <w:r w:rsidRPr="00FE0857">
        <w:rPr>
          <w:rFonts w:ascii="Trebuchet MS" w:hAnsi="Trebuchet MS"/>
        </w:rPr>
        <w:t>pożaru, zagrożeń ekologicznych, związanych z ochroną środowiska oraz innych klęsk i zjawisk,</w:t>
      </w:r>
    </w:p>
    <w:p w:rsidR="00717FE7" w:rsidRDefault="00717FE7" w:rsidP="0084799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351AB4">
        <w:rPr>
          <w:rFonts w:ascii="Trebuchet MS" w:hAnsi="Trebuchet MS"/>
        </w:rPr>
        <w:t>upowszechnianie wiedzy z zakresu ochrony przeciwpożarowej wśród mieszkańców, w tym głównie wś</w:t>
      </w:r>
      <w:r>
        <w:rPr>
          <w:rFonts w:ascii="Trebuchet MS" w:hAnsi="Trebuchet MS"/>
        </w:rPr>
        <w:t>ród dzieci i młodzieży szkolnej,</w:t>
      </w:r>
    </w:p>
    <w:p w:rsidR="00717FE7" w:rsidRPr="00882FD9" w:rsidRDefault="00717FE7" w:rsidP="0084799A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informowanie organizacji pozarządowych, za pośrednictwem Pełnomocnika Prezydenta Miasta o ogłaszanych konkursach w ramach programu „Razem bezpieczniej”.</w:t>
      </w:r>
    </w:p>
    <w:p w:rsidR="009D1FE2" w:rsidRPr="00470D54" w:rsidRDefault="009D1FE2" w:rsidP="0084799A">
      <w:pPr>
        <w:numPr>
          <w:ilvl w:val="1"/>
          <w:numId w:val="39"/>
        </w:numPr>
        <w:tabs>
          <w:tab w:val="clear" w:pos="1440"/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Miejski Ośrodek Pomocy Społecznej, jako miejska jednostka organizacyjna </w:t>
      </w:r>
      <w:r w:rsidR="00835166">
        <w:rPr>
          <w:rFonts w:ascii="Trebuchet MS" w:hAnsi="Trebuchet MS"/>
        </w:rPr>
        <w:t xml:space="preserve">we współpracy  z organizacjami pozarządowymi </w:t>
      </w:r>
      <w:r w:rsidRPr="00470D54">
        <w:rPr>
          <w:rFonts w:ascii="Trebuchet MS" w:hAnsi="Trebuchet MS"/>
        </w:rPr>
        <w:t>wspiera osoby i rodziny w pokonywaniu trudnych sytuacji życiowych między innymi w wypełnianiu funkcji opiekuńczo – wychowawczych i przezwyciężaniu nałogów, których nie są oni w stanie pokonać wykorzystując własne zasoby i możliwości:</w:t>
      </w:r>
    </w:p>
    <w:p w:rsidR="009D1FE2" w:rsidRPr="00470D54" w:rsidRDefault="009D1FE2" w:rsidP="0084799A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celem współpracy jest usamodzielnianie osób i rodzin zmierzające do pełnej integracji ze środowiskiem, w tym:</w:t>
      </w:r>
    </w:p>
    <w:p w:rsidR="009D1FE2" w:rsidRPr="00470D54" w:rsidRDefault="009D1FE2" w:rsidP="008479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wsparcie funkcji opiekuńczych rodziny poprzez prowadzenie przez organizacje pozarządowe placówek opiekuńczo - wychowawczych i placówek wsparcia dziennego,</w:t>
      </w:r>
    </w:p>
    <w:p w:rsidR="009D1FE2" w:rsidRPr="00470D54" w:rsidRDefault="009D1FE2" w:rsidP="008479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wsparcie pełnoletnich wychowanków opuszczających rodziny zastępcze </w:t>
      </w:r>
      <w:r w:rsidRPr="00470D54">
        <w:rPr>
          <w:rFonts w:ascii="Trebuchet MS" w:hAnsi="Trebuchet MS"/>
        </w:rPr>
        <w:br/>
        <w:t>lub placówki opiekuńczo - wychowawcze,</w:t>
      </w:r>
    </w:p>
    <w:p w:rsidR="009D1FE2" w:rsidRPr="00470D54" w:rsidRDefault="009D1FE2" w:rsidP="008479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wsparcie osób i rodzin w zaspokojeniu ich niezbędnych potrzeb,</w:t>
      </w:r>
    </w:p>
    <w:p w:rsidR="009D1FE2" w:rsidRPr="00470D54" w:rsidRDefault="009D1FE2" w:rsidP="008479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 xml:space="preserve">wsparcie kobiet znajdujących się w trudnej sytuacji życiowej, w szczególności </w:t>
      </w:r>
      <w:r w:rsidRPr="00470D54">
        <w:rPr>
          <w:rFonts w:ascii="Trebuchet MS" w:hAnsi="Trebuchet MS"/>
        </w:rPr>
        <w:br/>
        <w:t>z uwagi na bezdomność i przemoc w rodzinie, poprzez zapewnienie całodobowego schronienia,</w:t>
      </w:r>
    </w:p>
    <w:p w:rsidR="009D1FE2" w:rsidRDefault="009D1FE2" w:rsidP="0084799A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wsparcie osób niepełnosprawnych poprzez działania zmierzające do ich pełnego uczestnictwa w życiu społecznym,</w:t>
      </w:r>
    </w:p>
    <w:p w:rsidR="009D1FE2" w:rsidRPr="00470D54" w:rsidRDefault="009D1FE2" w:rsidP="0084799A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 xml:space="preserve">rowadzenie świetlic - placówek wsparcia dziennego w formie opiekuńczej </w:t>
      </w:r>
      <w:r w:rsidRPr="00666B36">
        <w:rPr>
          <w:rFonts w:ascii="Trebuchet MS" w:hAnsi="Trebuchet MS"/>
        </w:rPr>
        <w:br/>
        <w:t>lub specjalistycznej</w:t>
      </w:r>
      <w:r w:rsidR="00C610CD">
        <w:rPr>
          <w:rFonts w:ascii="Trebuchet MS" w:hAnsi="Trebuchet MS"/>
        </w:rPr>
        <w:t>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>rowadzenie placówki wsparcia dziennego</w:t>
      </w:r>
      <w:r>
        <w:rPr>
          <w:rFonts w:ascii="Trebuchet MS" w:hAnsi="Trebuchet MS"/>
        </w:rPr>
        <w:t xml:space="preserve"> w formie </w:t>
      </w:r>
      <w:r w:rsidR="00C610CD">
        <w:rPr>
          <w:rFonts w:ascii="Trebuchet MS" w:hAnsi="Trebuchet MS"/>
        </w:rPr>
        <w:t>opiekuńczej (</w:t>
      </w:r>
      <w:r>
        <w:rPr>
          <w:rFonts w:ascii="Trebuchet MS" w:hAnsi="Trebuchet MS"/>
        </w:rPr>
        <w:t>ogniska wychowawczego</w:t>
      </w:r>
      <w:r w:rsidR="00C610CD">
        <w:rPr>
          <w:rFonts w:ascii="Trebuchet MS" w:hAnsi="Trebuchet MS"/>
        </w:rPr>
        <w:t xml:space="preserve">) </w:t>
      </w:r>
      <w:r w:rsidR="00C610CD" w:rsidRPr="00C610CD">
        <w:rPr>
          <w:rFonts w:ascii="Trebuchet MS" w:hAnsi="Trebuchet MS"/>
        </w:rPr>
        <w:t xml:space="preserve">w Centrum Inicjatyw Społecznych </w:t>
      </w:r>
      <w:r w:rsidR="00C610CD">
        <w:rPr>
          <w:rFonts w:ascii="Trebuchet MS" w:hAnsi="Trebuchet MS"/>
        </w:rPr>
        <w:t>„</w:t>
      </w:r>
      <w:r w:rsidR="00C610CD" w:rsidRPr="00C610CD">
        <w:rPr>
          <w:rFonts w:ascii="Trebuchet MS" w:hAnsi="Trebuchet MS"/>
        </w:rPr>
        <w:t>Stara Bykowina</w:t>
      </w:r>
      <w:r w:rsidR="00C610CD">
        <w:rPr>
          <w:rFonts w:ascii="Trebuchet MS" w:hAnsi="Trebuchet MS"/>
        </w:rPr>
        <w:t>”</w:t>
      </w:r>
      <w:r w:rsidR="00C610CD" w:rsidRPr="00C610CD">
        <w:rPr>
          <w:rFonts w:ascii="Trebuchet MS" w:hAnsi="Trebuchet MS"/>
        </w:rPr>
        <w:t xml:space="preserve"> w Rudzie Śląskiej przy ulicy 11-go Listopada 15a</w:t>
      </w:r>
      <w:r>
        <w:rPr>
          <w:rFonts w:ascii="Trebuchet MS" w:hAnsi="Trebuchet MS"/>
        </w:rPr>
        <w:t xml:space="preserve">, 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u</w:t>
      </w:r>
      <w:r w:rsidRPr="00666B36">
        <w:rPr>
          <w:rFonts w:ascii="Trebuchet MS" w:hAnsi="Trebuchet MS"/>
        </w:rPr>
        <w:t xml:space="preserve">dzielanie schronienia kobietom znajdującym się w trudnej sytuacji życiowej, </w:t>
      </w:r>
      <w:r w:rsidR="00776E42">
        <w:rPr>
          <w:rFonts w:ascii="Trebuchet MS" w:hAnsi="Trebuchet MS"/>
        </w:rPr>
        <w:br/>
      </w:r>
      <w:r w:rsidRPr="00666B36">
        <w:rPr>
          <w:rFonts w:ascii="Trebuchet MS" w:hAnsi="Trebuchet MS"/>
        </w:rPr>
        <w:t>w szczególności z uwagi na bezdomność i przemoc w rodzinie</w:t>
      </w:r>
      <w:r>
        <w:rPr>
          <w:rFonts w:ascii="Trebuchet MS" w:hAnsi="Trebuchet MS"/>
        </w:rPr>
        <w:t>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>rowadzenie placówki opiekuńczo – wychowawczej</w:t>
      </w:r>
      <w:r w:rsidR="00E824DB">
        <w:rPr>
          <w:rFonts w:ascii="Trebuchet MS" w:hAnsi="Trebuchet MS"/>
        </w:rPr>
        <w:t xml:space="preserve"> typu socjalizacyjnego</w:t>
      </w:r>
      <w:r w:rsidRPr="00666B36">
        <w:rPr>
          <w:rFonts w:ascii="Trebuchet MS" w:hAnsi="Trebuchet MS"/>
        </w:rPr>
        <w:t>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>rowadzenie mieszkania chro</w:t>
      </w:r>
      <w:r w:rsidR="00E824DB">
        <w:rPr>
          <w:rFonts w:ascii="Trebuchet MS" w:hAnsi="Trebuchet MS"/>
        </w:rPr>
        <w:t xml:space="preserve">nionego dla osób opuszczających </w:t>
      </w:r>
      <w:r w:rsidR="002E074C">
        <w:rPr>
          <w:rFonts w:ascii="Trebuchet MS" w:hAnsi="Trebuchet MS"/>
        </w:rPr>
        <w:t>pieczę zastępczą</w:t>
      </w:r>
      <w:r w:rsidR="002E074C" w:rsidRPr="00666B36">
        <w:rPr>
          <w:rFonts w:ascii="Trebuchet MS" w:hAnsi="Trebuchet MS"/>
        </w:rPr>
        <w:t xml:space="preserve"> </w:t>
      </w:r>
      <w:r w:rsidRPr="00666B36">
        <w:rPr>
          <w:rFonts w:ascii="Trebuchet MS" w:hAnsi="Trebuchet MS"/>
        </w:rPr>
        <w:t>po osiągnięciu p</w:t>
      </w:r>
      <w:r>
        <w:rPr>
          <w:rFonts w:ascii="Trebuchet MS" w:hAnsi="Trebuchet MS"/>
        </w:rPr>
        <w:t>ełnoletniości,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>rowadzenie Środowiskowych Domów Samopomocy,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666B36">
        <w:rPr>
          <w:rFonts w:ascii="Trebuchet MS" w:hAnsi="Trebuchet MS"/>
        </w:rPr>
        <w:t>rowad</w:t>
      </w:r>
      <w:r>
        <w:rPr>
          <w:rFonts w:ascii="Trebuchet MS" w:hAnsi="Trebuchet MS"/>
        </w:rPr>
        <w:t>zenie Domów Pomocy Społecznej,</w:t>
      </w:r>
    </w:p>
    <w:p w:rsidR="00AA50CE" w:rsidRDefault="00AA50CE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</w:t>
      </w:r>
      <w:r w:rsidRPr="00666B36">
        <w:rPr>
          <w:rFonts w:ascii="Trebuchet MS" w:hAnsi="Trebuchet MS"/>
        </w:rPr>
        <w:t>rganizowanie i świadczenie usług opiekuńczych oraz specjalistycznych usług opiekuńczych dla osób z zaburzeniami psyc</w:t>
      </w:r>
      <w:r>
        <w:rPr>
          <w:rFonts w:ascii="Trebuchet MS" w:hAnsi="Trebuchet MS"/>
        </w:rPr>
        <w:t>hicznymi w miejscu zamieszkania,</w:t>
      </w:r>
    </w:p>
    <w:p w:rsidR="00AA50CE" w:rsidRPr="0068563A" w:rsidRDefault="00306FE3" w:rsidP="0084799A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68563A">
        <w:rPr>
          <w:rFonts w:ascii="Trebuchet MS" w:hAnsi="Trebuchet MS"/>
        </w:rPr>
        <w:t>wsparcie dystrybucji żywności wśród najuboższych mieszkańców Miasta Ruda Śląska</w:t>
      </w:r>
      <w:r w:rsidR="00584346" w:rsidRPr="0068563A">
        <w:rPr>
          <w:rFonts w:ascii="Trebuchet MS" w:hAnsi="Trebuchet MS"/>
        </w:rPr>
        <w:t>.</w:t>
      </w:r>
    </w:p>
    <w:p w:rsidR="00584346" w:rsidRPr="00666B36" w:rsidRDefault="00584346" w:rsidP="008479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/>
        </w:rPr>
      </w:pPr>
    </w:p>
    <w:p w:rsidR="009D1FE2" w:rsidRPr="00470D54" w:rsidRDefault="009D1FE2" w:rsidP="0084799A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Powiatowy Urząd Pracy w Rudzie Śląskiej - współpracuje z organizacjami pozarządowymi w ramach statutowej działalności oraz prowadzonego Ośrodka Wsparcia Spółdzielczości Socjalnej: </w:t>
      </w:r>
    </w:p>
    <w:p w:rsidR="009D1FE2" w:rsidRPr="00470D54" w:rsidRDefault="009D1FE2" w:rsidP="0084799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cele współpracy:</w:t>
      </w:r>
    </w:p>
    <w:p w:rsidR="009D1FE2" w:rsidRPr="00470D54" w:rsidRDefault="009D1FE2" w:rsidP="0084799A">
      <w:pPr>
        <w:numPr>
          <w:ilvl w:val="0"/>
          <w:numId w:val="51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wymiana informacji i dobrych praktyk pomiędzy Powiatowym Urzędem Pracy </w:t>
      </w:r>
      <w:r w:rsidRPr="00470D54">
        <w:rPr>
          <w:rFonts w:ascii="Trebuchet MS" w:hAnsi="Trebuchet MS"/>
        </w:rPr>
        <w:br/>
        <w:t>w Rudzie Śląskiej a organizacjami pozarządowymi,</w:t>
      </w:r>
    </w:p>
    <w:p w:rsidR="009D1FE2" w:rsidRPr="00470D54" w:rsidRDefault="009D1FE2" w:rsidP="0084799A">
      <w:pPr>
        <w:numPr>
          <w:ilvl w:val="0"/>
          <w:numId w:val="51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promocja i szerzenie idei spółdzielczości socjalnej,</w:t>
      </w:r>
    </w:p>
    <w:p w:rsidR="009D1FE2" w:rsidRPr="00470D54" w:rsidRDefault="009D1FE2" w:rsidP="0084799A">
      <w:pPr>
        <w:numPr>
          <w:ilvl w:val="0"/>
          <w:numId w:val="51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udzielanie stosownej pomocy, zarówno spółdzielniom socjalnym, grupom inicjatywnym spółdzielni socjalnych, jak i osobom zainteresowanym tą tematyką </w:t>
      </w:r>
      <w:r w:rsidRPr="00470D54">
        <w:rPr>
          <w:rFonts w:ascii="Trebuchet MS" w:hAnsi="Trebuchet MS"/>
        </w:rPr>
        <w:br/>
        <w:t>z terenu województwa śląskiego,</w:t>
      </w:r>
    </w:p>
    <w:p w:rsidR="009D1FE2" w:rsidRPr="00470D54" w:rsidRDefault="009D1FE2" w:rsidP="0084799A">
      <w:pPr>
        <w:numPr>
          <w:ilvl w:val="0"/>
          <w:numId w:val="51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pomoc osobom zagrożonym wykluczeniem społecznym;</w:t>
      </w:r>
    </w:p>
    <w:p w:rsidR="009D1FE2" w:rsidRPr="00470D54" w:rsidRDefault="009D1FE2" w:rsidP="0084799A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zadania priorytetowe:</w:t>
      </w:r>
    </w:p>
    <w:p w:rsidR="009D1FE2" w:rsidRPr="00470D54" w:rsidRDefault="009D1FE2" w:rsidP="0084799A">
      <w:pPr>
        <w:numPr>
          <w:ilvl w:val="0"/>
          <w:numId w:val="52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działania informacyjno-promocyjne, dotyczące ekonomii społecznej </w:t>
      </w:r>
      <w:r w:rsidRPr="00470D54">
        <w:rPr>
          <w:rFonts w:ascii="Trebuchet MS" w:hAnsi="Trebuchet MS"/>
        </w:rPr>
        <w:br/>
        <w:t>i spółdzielczości socjalnej,</w:t>
      </w:r>
    </w:p>
    <w:p w:rsidR="009D1FE2" w:rsidRPr="00470D54" w:rsidRDefault="009D1FE2" w:rsidP="0084799A">
      <w:pPr>
        <w:numPr>
          <w:ilvl w:val="0"/>
          <w:numId w:val="52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promocja usług i instrumentów rynku pracy,</w:t>
      </w:r>
    </w:p>
    <w:p w:rsidR="009D1FE2" w:rsidRPr="00470D54" w:rsidRDefault="009D1FE2" w:rsidP="0084799A">
      <w:pPr>
        <w:numPr>
          <w:ilvl w:val="0"/>
          <w:numId w:val="52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udzielanie wsparcia finansowego spółdzielniom socjalnym.</w:t>
      </w: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9D1FE2" w:rsidRPr="00470D54" w:rsidRDefault="00802140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</w:t>
      </w:r>
      <w:r w:rsidR="00A26E59" w:rsidRPr="00470D54">
        <w:rPr>
          <w:rFonts w:ascii="Trebuchet MS" w:hAnsi="Trebuchet MS"/>
        </w:rPr>
        <w:t xml:space="preserve"> </w:t>
      </w:r>
      <w:r w:rsidRPr="00470D54">
        <w:rPr>
          <w:rFonts w:ascii="Trebuchet MS" w:hAnsi="Trebuchet MS"/>
        </w:rPr>
        <w:t>10</w:t>
      </w:r>
    </w:p>
    <w:p w:rsidR="009D1FE2" w:rsidRPr="00470D54" w:rsidRDefault="004354D1" w:rsidP="0084799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</w:t>
      </w:r>
      <w:r w:rsidR="009D1FE2" w:rsidRPr="00470D54">
        <w:rPr>
          <w:rFonts w:ascii="Trebuchet MS" w:hAnsi="Trebuchet MS"/>
        </w:rPr>
        <w:t xml:space="preserve">adania priorytetowe planowane do realizacji we współpracy </w:t>
      </w:r>
      <w:r w:rsidR="009D1FE2" w:rsidRPr="00470D54">
        <w:rPr>
          <w:rFonts w:ascii="Trebuchet MS" w:hAnsi="Trebuchet MS"/>
        </w:rPr>
        <w:br/>
        <w:t>z organiz</w:t>
      </w:r>
      <w:r w:rsidR="009650AA" w:rsidRPr="00470D54">
        <w:rPr>
          <w:rFonts w:ascii="Trebuchet MS" w:hAnsi="Trebuchet MS"/>
        </w:rPr>
        <w:t xml:space="preserve">acjami pozarządowymi w roku </w:t>
      </w:r>
      <w:r w:rsidR="009650AA" w:rsidRPr="007A0B36">
        <w:rPr>
          <w:rFonts w:ascii="Trebuchet MS" w:hAnsi="Trebuchet MS"/>
        </w:rPr>
        <w:t>201</w:t>
      </w:r>
      <w:r w:rsidR="007A0B36" w:rsidRPr="007A0B36">
        <w:rPr>
          <w:rFonts w:ascii="Trebuchet MS" w:hAnsi="Trebuchet MS"/>
        </w:rPr>
        <w:t>6</w:t>
      </w:r>
      <w:r w:rsidR="009D1FE2" w:rsidRPr="00470D54">
        <w:rPr>
          <w:rFonts w:ascii="Trebuchet MS" w:hAnsi="Trebuchet MS"/>
        </w:rPr>
        <w:t xml:space="preserve"> w wybranych sferach zadań publicznych opracowane zostały na podstawie wcześniejszych doświadczeń współpracy wydziałów </w:t>
      </w:r>
      <w:r w:rsidR="009D1FE2" w:rsidRPr="00470D54">
        <w:rPr>
          <w:rFonts w:ascii="Trebuchet MS" w:hAnsi="Trebuchet MS"/>
        </w:rPr>
        <w:br/>
        <w:t>i miejskich jednostek organizacyjnych</w:t>
      </w:r>
      <w:r w:rsidR="00657079" w:rsidRPr="00470D54">
        <w:rPr>
          <w:rFonts w:ascii="Trebuchet MS" w:hAnsi="Trebuchet MS"/>
        </w:rPr>
        <w:t xml:space="preserve"> oraz propozycji zgłoszonych przez organizacje </w:t>
      </w:r>
      <w:r w:rsidR="002E06DF">
        <w:rPr>
          <w:rFonts w:ascii="Trebuchet MS" w:hAnsi="Trebuchet MS"/>
        </w:rPr>
        <w:br/>
      </w:r>
      <w:r w:rsidR="00657079" w:rsidRPr="00470D54">
        <w:rPr>
          <w:rFonts w:ascii="Trebuchet MS" w:hAnsi="Trebuchet MS"/>
        </w:rPr>
        <w:t>w ramach konsultacji Programu</w:t>
      </w:r>
      <w:r w:rsidR="009D1FE2" w:rsidRPr="00470D54">
        <w:rPr>
          <w:rFonts w:ascii="Trebuchet MS" w:hAnsi="Trebuchet MS"/>
        </w:rPr>
        <w:t>.</w:t>
      </w:r>
    </w:p>
    <w:p w:rsidR="009D1FE2" w:rsidRDefault="009D1FE2" w:rsidP="0084799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Lista zadań wymienionych w poszczególnych obszarach priorytetowych może zostać poszerzona o dodatkowe, nieujęte w Programie zadania z chwilą pojawienia </w:t>
      </w:r>
      <w:r w:rsidRPr="00470D54">
        <w:rPr>
          <w:rFonts w:ascii="Trebuchet MS" w:hAnsi="Trebuchet MS"/>
        </w:rPr>
        <w:br/>
        <w:t>się uzasadnionych potrzeb oraz możliwych do uruchomienia środków finansowych.</w:t>
      </w:r>
    </w:p>
    <w:p w:rsidR="00356CDA" w:rsidRPr="00E75617" w:rsidRDefault="00356CDA" w:rsidP="0084799A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E75617">
        <w:rPr>
          <w:rFonts w:ascii="Trebuchet MS" w:hAnsi="Trebuchet MS"/>
        </w:rPr>
        <w:t xml:space="preserve">W ciągu miesiąca od uchwalenia budżetu na rok </w:t>
      </w:r>
      <w:r w:rsidRPr="007A0B36">
        <w:rPr>
          <w:rFonts w:ascii="Trebuchet MS" w:hAnsi="Trebuchet MS"/>
        </w:rPr>
        <w:t>201</w:t>
      </w:r>
      <w:r w:rsidR="007A0B36" w:rsidRPr="007A0B36">
        <w:rPr>
          <w:rFonts w:ascii="Trebuchet MS" w:hAnsi="Trebuchet MS"/>
        </w:rPr>
        <w:t>6</w:t>
      </w:r>
      <w:r w:rsidRPr="00E75617">
        <w:rPr>
          <w:rFonts w:ascii="Trebuchet MS" w:hAnsi="Trebuchet MS"/>
        </w:rPr>
        <w:t xml:space="preserve"> zostanie przedstawiony harmonogram ogłaszanych konkursów na zadania publiczne wraz z planowanymi kwotami na ich realizację. </w:t>
      </w:r>
    </w:p>
    <w:p w:rsidR="009D1FE2" w:rsidRPr="00470D54" w:rsidRDefault="009D1FE2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Rozdział V</w:t>
      </w:r>
      <w:r w:rsidR="00BD7FDB" w:rsidRPr="00470D54">
        <w:rPr>
          <w:rFonts w:ascii="Trebuchet MS" w:hAnsi="Trebuchet MS"/>
        </w:rPr>
        <w:t>I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OKRES REALIZACJI PROGRAMU</w:t>
      </w:r>
    </w:p>
    <w:p w:rsidR="007D4897" w:rsidRPr="00470D54" w:rsidRDefault="007D4897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112C51" w:rsidRPr="00470D54" w:rsidRDefault="00112C51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11</w:t>
      </w:r>
    </w:p>
    <w:p w:rsidR="0055719E" w:rsidRPr="00470D54" w:rsidRDefault="0055719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Program realizowany będzie w okresie od 1 stycznia 201</w:t>
      </w:r>
      <w:r w:rsidR="00183CEB">
        <w:rPr>
          <w:rFonts w:ascii="Trebuchet MS" w:hAnsi="Trebuchet MS"/>
        </w:rPr>
        <w:t>6</w:t>
      </w:r>
      <w:r w:rsidRPr="00470D54">
        <w:rPr>
          <w:rFonts w:ascii="Trebuchet MS" w:hAnsi="Trebuchet MS"/>
        </w:rPr>
        <w:t xml:space="preserve"> r. do 31 grudnia 201</w:t>
      </w:r>
      <w:r w:rsidR="00183CEB">
        <w:rPr>
          <w:rFonts w:ascii="Trebuchet MS" w:hAnsi="Trebuchet MS"/>
        </w:rPr>
        <w:t>6</w:t>
      </w:r>
      <w:r w:rsidRPr="00470D54">
        <w:rPr>
          <w:rFonts w:ascii="Trebuchet MS" w:hAnsi="Trebuchet MS"/>
        </w:rPr>
        <w:t xml:space="preserve"> r.</w:t>
      </w:r>
    </w:p>
    <w:p w:rsidR="007D4897" w:rsidRPr="00470D54" w:rsidRDefault="007D4897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7D4897" w:rsidRPr="00470D54" w:rsidRDefault="007D4897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BD7FDB" w:rsidRPr="00470D54" w:rsidRDefault="00BD7FD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VII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SPOSÓB REALIZACJI PROGRAMU</w:t>
      </w:r>
    </w:p>
    <w:p w:rsidR="0081500A" w:rsidRPr="00470D54" w:rsidRDefault="0081500A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81500A" w:rsidRPr="00470D54" w:rsidRDefault="000F163C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12</w:t>
      </w:r>
    </w:p>
    <w:p w:rsidR="0081500A" w:rsidRPr="00470D54" w:rsidRDefault="0081500A" w:rsidP="008479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Realizatorami Programu ze strony władz samorządowych Miasta Ruda Śląska są: </w:t>
      </w:r>
    </w:p>
    <w:p w:rsidR="0081500A" w:rsidRPr="00470D54" w:rsidRDefault="0081500A" w:rsidP="007B7C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Rada Miasta i jej komisje w zakresie wytyczania polityki społecznej i określania obszarów współpracy z organizacjami pozarządowymi, uchwalania rocznego Programu Współpracy Miasta Ruda Śląska z organizacjami pozarządowymi i innymi podmiotami prowadzącymi działalność pożytku publicznego oraz zapewnienia w budżecie środków finansowych na jego realizację.</w:t>
      </w:r>
    </w:p>
    <w:p w:rsidR="0081500A" w:rsidRPr="00470D54" w:rsidRDefault="0081500A" w:rsidP="007B7C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Prezydent Miasta Ruda Śląska w zakresie:</w:t>
      </w:r>
    </w:p>
    <w:p w:rsidR="0081500A" w:rsidRPr="00470D54" w:rsidRDefault="0081500A" w:rsidP="007B7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przygotowania rocznego Programu Współpracy Miasta Ruda Śląska z organizacjami pozarządowymi i innymi podmiotami prowadzącymi działalność pożytku publicznego,</w:t>
      </w:r>
    </w:p>
    <w:p w:rsidR="0081500A" w:rsidRPr="00470D54" w:rsidRDefault="0081500A" w:rsidP="007B7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ogłaszania otwartych konkursów ofert na realizację zadań publicznych,</w:t>
      </w:r>
    </w:p>
    <w:p w:rsidR="0081500A" w:rsidRPr="00470D54" w:rsidRDefault="0081500A" w:rsidP="007B7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powoływania komisji konkursowych w zakresie przeprowadzania otwartych konkursów ofert na realizację zadań własnych Miasta przez organizacje pozarządowe,</w:t>
      </w:r>
    </w:p>
    <w:p w:rsidR="0081500A" w:rsidRPr="00470D54" w:rsidRDefault="0081500A" w:rsidP="007B7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udzielania dotacji na finansowanie lub dofinansowanie realizacji zadań publicznych z budżetu miasta w ramach przewidzianych środków,</w:t>
      </w:r>
    </w:p>
    <w:p w:rsidR="0081500A" w:rsidRPr="00470D54" w:rsidRDefault="0081500A" w:rsidP="007B7C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kontroli realizacji zadań oraz efektywności wykorzystania lokali pochodzących </w:t>
      </w:r>
      <w:r w:rsidRPr="00470D54">
        <w:rPr>
          <w:rFonts w:ascii="Trebuchet MS" w:hAnsi="Trebuchet MS"/>
        </w:rPr>
        <w:br/>
        <w:t>z zasobów Miasta przez upoważnionych przez siebie pracowników Urzędu Miasta.</w:t>
      </w:r>
    </w:p>
    <w:p w:rsidR="0081500A" w:rsidRPr="00470D54" w:rsidRDefault="0081500A" w:rsidP="007B7C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Pełnomocnik Prezydenta Miasta ds. organizacji pozarządowych, zwany dalej Pełnomocnikiem w zakresie współpracy oraz koordynacji współpracy jednostek organizacyjnych Urzędu Miasta oraz jednostek organizacyjnych gminy z organizacjami pozarządowymi,</w:t>
      </w:r>
    </w:p>
    <w:p w:rsidR="0081500A" w:rsidRPr="00470D54" w:rsidRDefault="0081500A" w:rsidP="007B7C1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merytoryczne wydziały Urzędu Miasta oraz miejskie jednostki organizacyjne w zakresie bieżących kontaktów z organizacjami pozarządowymi, współpracy przy opracowywaniu rocznego Programu, przygotowywania i publikacji ogłoszeń oraz wyników otwartych konkursów ofert, organizowania komisji konkursowych, sporządzania umów </w:t>
      </w:r>
      <w:r w:rsidRPr="00470D54">
        <w:rPr>
          <w:rFonts w:ascii="Trebuchet MS" w:hAnsi="Trebuchet MS"/>
        </w:rPr>
        <w:br/>
        <w:t>z organizacjami pozarządowymi, których oferty zostały wybrane do realizacji, nadzoru nad realizacją zadania publicznego i kontroli wydatkowania dotacji: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Wydział Kultury i Kultury Fizycznej,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Wydział Zdrowia i Spraw Społecznych,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Wydział Gospodarki Komunalnej i Ochrony Środowiska,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 Wydział Zarządzania Kryzysowego,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 Wydział Komunikacji Społecznej i Promocji Miasta</w:t>
      </w:r>
      <w:r w:rsidRPr="00470D54">
        <w:rPr>
          <w:rFonts w:ascii="Trebuchet MS" w:hAnsi="Trebuchet MS" w:cs="Arial"/>
        </w:rPr>
        <w:t>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Miejski Ośrodek Pomocy Społecznej,</w:t>
      </w:r>
    </w:p>
    <w:p w:rsidR="0081500A" w:rsidRPr="00470D54" w:rsidRDefault="0081500A" w:rsidP="007B7C1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 Powiatowy Urząd Pracy w Rudzie Śląskiej.</w:t>
      </w:r>
    </w:p>
    <w:p w:rsidR="0081500A" w:rsidRPr="00470D54" w:rsidRDefault="0081500A" w:rsidP="008479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Realizatorami Programu ze </w:t>
      </w:r>
      <w:r w:rsidR="00A934DD" w:rsidRPr="00470D54">
        <w:rPr>
          <w:rFonts w:ascii="Trebuchet MS" w:hAnsi="Trebuchet MS"/>
        </w:rPr>
        <w:t xml:space="preserve">strony sektora pozarządowego są </w:t>
      </w:r>
      <w:r w:rsidRPr="00470D54">
        <w:rPr>
          <w:rFonts w:ascii="Trebuchet MS" w:hAnsi="Trebuchet MS"/>
        </w:rPr>
        <w:t xml:space="preserve">organizacje pozarządowe </w:t>
      </w:r>
      <w:r w:rsidR="00A934DD" w:rsidRPr="00470D54">
        <w:rPr>
          <w:rFonts w:ascii="Trebuchet MS" w:hAnsi="Trebuchet MS"/>
        </w:rPr>
        <w:t>(</w:t>
      </w:r>
      <w:r w:rsidRPr="00470D54">
        <w:rPr>
          <w:rFonts w:ascii="Trebuchet MS" w:hAnsi="Trebuchet MS"/>
        </w:rPr>
        <w:t>w zakresie udziału w otwartych konkursach na realizację zadań publicznych oraz wykorzystania przyznanych na ten cel środków finansowych, podejmowania wspólnych przedsięwzięć społecznych i artystycznych, uczestnictwa przeds</w:t>
      </w:r>
      <w:r w:rsidR="00A934DD" w:rsidRPr="00470D54">
        <w:rPr>
          <w:rFonts w:ascii="Trebuchet MS" w:hAnsi="Trebuchet MS"/>
        </w:rPr>
        <w:t xml:space="preserve">tawicieli sektora pozarządowego </w:t>
      </w:r>
      <w:r w:rsidRPr="00470D54">
        <w:rPr>
          <w:rFonts w:ascii="Trebuchet MS" w:hAnsi="Trebuchet MS"/>
        </w:rPr>
        <w:t>w pracach komisji konkursowych opiniujących oferty na zadania zlecone</w:t>
      </w:r>
      <w:r w:rsidR="00A934DD" w:rsidRPr="00470D54">
        <w:rPr>
          <w:rFonts w:ascii="Trebuchet MS" w:hAnsi="Trebuchet MS"/>
        </w:rPr>
        <w:t>)</w:t>
      </w:r>
      <w:r w:rsidRPr="00470D54">
        <w:rPr>
          <w:rFonts w:ascii="Trebuchet MS" w:hAnsi="Trebuchet MS"/>
        </w:rPr>
        <w:t>.</w:t>
      </w:r>
    </w:p>
    <w:p w:rsidR="0081500A" w:rsidRPr="00470D54" w:rsidRDefault="0081500A" w:rsidP="008479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Zespół doradczo -</w:t>
      </w:r>
      <w:r w:rsidR="00EC5025">
        <w:rPr>
          <w:rFonts w:ascii="Trebuchet MS" w:hAnsi="Trebuchet MS"/>
        </w:rPr>
        <w:t xml:space="preserve"> </w:t>
      </w:r>
      <w:r w:rsidRPr="00470D54">
        <w:rPr>
          <w:rFonts w:ascii="Trebuchet MS" w:hAnsi="Trebuchet MS"/>
        </w:rPr>
        <w:t>inicjatywny ds. współpracy władz samorządowych z organizacjami pozarządowymi, zwany dalej Zespołem:</w:t>
      </w:r>
    </w:p>
    <w:p w:rsidR="0081500A" w:rsidRPr="00470D54" w:rsidRDefault="0081500A" w:rsidP="007B7C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 jego skład wchodzi reprezentacja grup branżowych wybierana przez organizacje oraz powołani przez Prezydenta Miasta pracownicy Urzędu Miasta. Każda z grup branżowych reprezentowana jest w zależności od liczebności danej grupy przez minimum dwóch przedstawicieli,</w:t>
      </w:r>
    </w:p>
    <w:p w:rsidR="0081500A" w:rsidRPr="00470D54" w:rsidRDefault="0081500A" w:rsidP="007B7C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do zadań Zespołu należy w szczególności:</w:t>
      </w:r>
    </w:p>
    <w:p w:rsidR="0081500A" w:rsidRPr="00470D54" w:rsidRDefault="0081500A" w:rsidP="007B7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wyrażanie opinii w sprawach dotyczących współpracy Miasta z organizacjami pozarządowymi,</w:t>
      </w:r>
    </w:p>
    <w:p w:rsidR="0081500A" w:rsidRPr="00470D54" w:rsidRDefault="0081500A" w:rsidP="007B7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bieżące monitorowanie stanu współpracy Miasta z organizacjami pozarządowymi,</w:t>
      </w:r>
    </w:p>
    <w:p w:rsidR="0081500A" w:rsidRPr="00470D54" w:rsidRDefault="0081500A" w:rsidP="007B7C1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podejmowanie innych działań o charakterze doradczym i inicjatywnym wynikających z aktualnych potrzeb dotyczących współpracy samorządu z sektorem pozarządowym,</w:t>
      </w:r>
    </w:p>
    <w:p w:rsidR="0081500A" w:rsidRPr="00470D54" w:rsidRDefault="0081500A" w:rsidP="007B7C1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skład oraz regulamin działania Zespołu określa stosowne zarządzenie Prezydenta Miasta.</w:t>
      </w:r>
    </w:p>
    <w:p w:rsidR="0081500A" w:rsidRPr="00470D54" w:rsidRDefault="0081500A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BD7FDB" w:rsidRPr="00470D54" w:rsidRDefault="00BD7FD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VIII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WYSOKOŚĆ ŚRODKÓW PLANOWANYCH NA REALIZACJĘ PROGRAMU</w:t>
      </w:r>
    </w:p>
    <w:p w:rsidR="007D4897" w:rsidRPr="00470D54" w:rsidRDefault="007D4897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9B323B" w:rsidRPr="00470D54" w:rsidRDefault="009B323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13</w:t>
      </w:r>
    </w:p>
    <w:p w:rsidR="00FD5947" w:rsidRPr="00470D54" w:rsidRDefault="000E0EE1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Planowana w</w:t>
      </w:r>
      <w:r w:rsidR="00FD5947" w:rsidRPr="00470D54">
        <w:rPr>
          <w:rFonts w:ascii="Trebuchet MS" w:hAnsi="Trebuchet MS"/>
        </w:rPr>
        <w:t>ysokość środków finansowych przeznaczonych na realizację Programu wynosi</w:t>
      </w:r>
      <w:r>
        <w:rPr>
          <w:rFonts w:ascii="Trebuchet MS" w:hAnsi="Trebuchet MS"/>
        </w:rPr>
        <w:t xml:space="preserve"> </w:t>
      </w:r>
      <w:r w:rsidR="00FD5947" w:rsidRPr="00470D54">
        <w:rPr>
          <w:rFonts w:ascii="Trebuchet MS" w:hAnsi="Trebuchet MS"/>
        </w:rPr>
        <w:t xml:space="preserve">  </w:t>
      </w:r>
      <w:r w:rsidR="007B7C19">
        <w:rPr>
          <w:rFonts w:ascii="Trebuchet MS" w:hAnsi="Trebuchet MS"/>
        </w:rPr>
        <w:t xml:space="preserve">………….. </w:t>
      </w:r>
      <w:r w:rsidR="00FD5947" w:rsidRPr="00042159">
        <w:rPr>
          <w:rFonts w:ascii="Trebuchet MS" w:hAnsi="Trebuchet MS"/>
        </w:rPr>
        <w:t>złotych. Poszczególne kwoty na realizację zadań publicznych będą</w:t>
      </w:r>
      <w:r w:rsidR="00FD5947" w:rsidRPr="00470D54">
        <w:rPr>
          <w:rFonts w:ascii="Trebuchet MS" w:hAnsi="Trebuchet MS"/>
        </w:rPr>
        <w:t xml:space="preserve"> zabezpieczone w budżecie poszczególnych wydziałów lub w planie finansowym miejskiej jednostki organizacyjnej realizującej dane zadanie publiczne.</w:t>
      </w:r>
    </w:p>
    <w:p w:rsidR="00DD2D1B" w:rsidRDefault="00DD2D1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DD2D1B" w:rsidRPr="00470D54" w:rsidRDefault="00DD2D1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68066F" w:rsidRPr="00470D54" w:rsidRDefault="0068066F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IX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SPOSÓB OCENY REALIZACJI PROGRAMU</w:t>
      </w:r>
    </w:p>
    <w:p w:rsidR="00C05FFF" w:rsidRPr="00470D54" w:rsidRDefault="00C05FFF" w:rsidP="0084799A">
      <w:pPr>
        <w:autoSpaceDE w:val="0"/>
        <w:autoSpaceDN w:val="0"/>
        <w:adjustRightInd w:val="0"/>
        <w:spacing w:after="0" w:line="240" w:lineRule="auto"/>
        <w:rPr>
          <w:rFonts w:ascii="Trebuchet MS" w:hAnsi="Trebuchet MS"/>
        </w:rPr>
      </w:pPr>
    </w:p>
    <w:p w:rsidR="008573A1" w:rsidRPr="00470D54" w:rsidRDefault="00BD4ED1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14</w:t>
      </w:r>
    </w:p>
    <w:p w:rsidR="008573A1" w:rsidRPr="00470D54" w:rsidRDefault="008573A1" w:rsidP="0084799A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Miernikami efektywności realizacji zapisów Programu będą uzyskane informacje dotyczące w szczególności: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liczby organizacji pozarządowych wyrażających wolę podjęcia się we współpracy </w:t>
      </w:r>
      <w:r w:rsidRPr="00470D54">
        <w:rPr>
          <w:rFonts w:ascii="Trebuchet MS" w:hAnsi="Trebuchet MS"/>
        </w:rPr>
        <w:br/>
        <w:t>z Miastem realizacji zadania publicznego</w:t>
      </w:r>
      <w:r w:rsidR="00CE5AC2">
        <w:rPr>
          <w:rFonts w:ascii="Trebuchet MS" w:hAnsi="Trebuchet MS"/>
        </w:rPr>
        <w:t xml:space="preserve"> na rzecz lokalnej społeczności,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liczby organizacji pozarządowych realizujących zadania publiczne,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ilości zrealizowanych zadań publicznych we współpracy z organizacjami,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wysokości środków finansowych przeznaczonych z budżetu Miasta na realizację tych zadań,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wielkości środków finansowych zaangażowanych przez organizacje pozarządowe </w:t>
      </w:r>
      <w:r w:rsidRPr="00470D54">
        <w:rPr>
          <w:rFonts w:ascii="Trebuchet MS" w:hAnsi="Trebuchet MS"/>
        </w:rPr>
        <w:br/>
        <w:t>w realizację zadań publicznych na rzecz mieszkańców,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liczby   osób   -   beneficjentów   uczestniczących   w   realizowanych   przez organizacje przedsięwzięciach finansowanych / współfinansowanych przez Miasto,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liczby lokali pochodzących z zasobów Miasta użytkowanych przez organizacje,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liczby skonsultowanych z organizacjami pozarządowymi projektów aktów prawa miejscowego dotyczących działalności statutowej tych organizacji,</w:t>
      </w:r>
    </w:p>
    <w:p w:rsidR="008573A1" w:rsidRPr="00470D54" w:rsidRDefault="008573A1" w:rsidP="0084799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ilości i rodzajów działań zrealizowanych w ramach współpracy finansowej </w:t>
      </w:r>
      <w:r w:rsidRPr="00470D54">
        <w:rPr>
          <w:rFonts w:ascii="Trebuchet MS" w:hAnsi="Trebuchet MS"/>
        </w:rPr>
        <w:br/>
        <w:t>i pozafinansowej (np. ilość przedsięwzięć objętych patronatem Prezydenta Miasta, ilość szkoleń skierowanych do członków organizacji itp.)</w:t>
      </w:r>
      <w:r w:rsidR="0056795F">
        <w:rPr>
          <w:rFonts w:ascii="Trebuchet MS" w:hAnsi="Trebuchet MS"/>
        </w:rPr>
        <w:t>.</w:t>
      </w:r>
    </w:p>
    <w:p w:rsidR="008573A1" w:rsidRPr="00470D54" w:rsidRDefault="008573A1" w:rsidP="0084799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Bieżący monitoring stanu współpracy prowadzony jest przez Pełnomocnika </w:t>
      </w:r>
      <w:r w:rsidRPr="00470D54">
        <w:rPr>
          <w:rFonts w:ascii="Trebuchet MS" w:hAnsi="Trebuchet MS"/>
        </w:rPr>
        <w:br/>
        <w:t>we współdziałaniu z Zespołem doradczo – inicjatywnym.</w:t>
      </w:r>
    </w:p>
    <w:p w:rsidR="008573A1" w:rsidRPr="00470D54" w:rsidRDefault="008573A1" w:rsidP="0084799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Prezydent Miasta Ruda Śląska składa Radzie Miasta Ruda Śląska sprawozdanie </w:t>
      </w:r>
      <w:r w:rsidRPr="00470D54">
        <w:rPr>
          <w:rFonts w:ascii="Trebuchet MS" w:hAnsi="Trebuchet MS"/>
        </w:rPr>
        <w:br/>
        <w:t>z realizacji Programu w terminie do 30 kwietnia następnego roku za rok poprzedni.</w:t>
      </w:r>
    </w:p>
    <w:p w:rsidR="008573A1" w:rsidRPr="00470D54" w:rsidRDefault="008573A1" w:rsidP="0084799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 xml:space="preserve">Na podstawie sprawozdania, oceny ewaluacyjnej i po zebraniu uwag m.in. </w:t>
      </w:r>
      <w:r w:rsidRPr="00470D54">
        <w:rPr>
          <w:rFonts w:ascii="Trebuchet MS" w:hAnsi="Trebuchet MS"/>
        </w:rPr>
        <w:br/>
        <w:t>od organizacji pozarządowych zostanie przygotowany projekt rocznego Programu</w:t>
      </w:r>
      <w:r w:rsidRPr="00470D54">
        <w:rPr>
          <w:rFonts w:ascii="Trebuchet MS" w:hAnsi="Trebuchet MS"/>
        </w:rPr>
        <w:br/>
        <w:t xml:space="preserve"> i przeprowadzi się jego konsultacje.</w:t>
      </w:r>
    </w:p>
    <w:p w:rsidR="008573A1" w:rsidRPr="00470D54" w:rsidRDefault="008573A1" w:rsidP="0084799A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Roczny Program uchwalany jest do dnia 30 listopada roku poprzedzającego okres jego obowiązywania.</w:t>
      </w:r>
    </w:p>
    <w:p w:rsidR="00DD2D1B" w:rsidRPr="00470D54" w:rsidRDefault="00DD2D1B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109B9" w:rsidRPr="00470D54" w:rsidRDefault="007825BB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X</w:t>
      </w:r>
    </w:p>
    <w:p w:rsidR="0085696D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INFORMACJ</w:t>
      </w:r>
      <w:r w:rsidR="003C0F86" w:rsidRPr="00470D54">
        <w:rPr>
          <w:rFonts w:ascii="Trebuchet MS" w:hAnsi="Trebuchet MS"/>
        </w:rPr>
        <w:t>A</w:t>
      </w:r>
      <w:r w:rsidRPr="00470D54">
        <w:rPr>
          <w:rFonts w:ascii="Trebuchet MS" w:hAnsi="Trebuchet MS"/>
        </w:rPr>
        <w:t xml:space="preserve"> O SPOSOBIE TWORZENIA PROGRAMU ORAZ O PRZEBIEGU KONSULTACJI</w:t>
      </w:r>
    </w:p>
    <w:p w:rsidR="000A5FFE" w:rsidRPr="00470D54" w:rsidRDefault="000A5FFE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</w:p>
    <w:p w:rsidR="009206D9" w:rsidRPr="00470D54" w:rsidRDefault="0033242F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15</w:t>
      </w:r>
    </w:p>
    <w:p w:rsidR="009206D9" w:rsidRPr="00470D54" w:rsidRDefault="00432147" w:rsidP="0084799A">
      <w:pPr>
        <w:numPr>
          <w:ilvl w:val="0"/>
          <w:numId w:val="53"/>
        </w:numPr>
        <w:spacing w:after="0" w:line="240" w:lineRule="auto"/>
        <w:rPr>
          <w:rFonts w:ascii="Trebuchet MS" w:hAnsi="Trebuchet MS"/>
        </w:rPr>
      </w:pPr>
      <w:r>
        <w:rPr>
          <w:rFonts w:ascii="Trebuchet MS" w:eastAsia="TimesNewRomanPS-BoldMT" w:hAnsi="Trebuchet MS" w:cs="TimesNewRomanPS-BoldMT"/>
          <w:bCs/>
        </w:rPr>
        <w:t>Program W</w:t>
      </w:r>
      <w:r w:rsidR="009206D9" w:rsidRPr="00470D54">
        <w:rPr>
          <w:rFonts w:ascii="Trebuchet MS" w:eastAsia="TimesNewRomanPS-BoldMT" w:hAnsi="Trebuchet MS" w:cs="TimesNewRomanPS-BoldMT"/>
          <w:bCs/>
        </w:rPr>
        <w:t xml:space="preserve">spółpracy miasta Ruda Śląska  z </w:t>
      </w:r>
      <w:r w:rsidR="009206D9" w:rsidRPr="007A0B36">
        <w:rPr>
          <w:rFonts w:ascii="Trebuchet MS" w:eastAsia="TimesNewRomanPS-BoldMT" w:hAnsi="Trebuchet MS" w:cs="TimesNewRomanPS-BoldMT"/>
          <w:bCs/>
        </w:rPr>
        <w:t>org</w:t>
      </w:r>
      <w:r w:rsidR="004A4EBE" w:rsidRPr="007A0B36">
        <w:rPr>
          <w:rFonts w:ascii="Trebuchet MS" w:eastAsia="TimesNewRomanPS-BoldMT" w:hAnsi="Trebuchet MS" w:cs="TimesNewRomanPS-BoldMT"/>
          <w:bCs/>
        </w:rPr>
        <w:t>anizacjami pozarządowymi na 201</w:t>
      </w:r>
      <w:r w:rsidR="007A0B36" w:rsidRPr="007A0B36">
        <w:rPr>
          <w:rFonts w:ascii="Trebuchet MS" w:eastAsia="TimesNewRomanPS-BoldMT" w:hAnsi="Trebuchet MS" w:cs="TimesNewRomanPS-BoldMT"/>
          <w:bCs/>
        </w:rPr>
        <w:t>6</w:t>
      </w:r>
      <w:r w:rsidR="004A4EBE" w:rsidRPr="007A0B36">
        <w:rPr>
          <w:rFonts w:ascii="Trebuchet MS" w:eastAsia="TimesNewRomanPS-BoldMT" w:hAnsi="Trebuchet MS" w:cs="TimesNewRomanPS-BoldMT"/>
          <w:bCs/>
        </w:rPr>
        <w:t xml:space="preserve"> </w:t>
      </w:r>
      <w:r w:rsidR="009206D9" w:rsidRPr="007A0B36">
        <w:rPr>
          <w:rFonts w:ascii="Trebuchet MS" w:eastAsia="TimesNewRomanPS-BoldMT" w:hAnsi="Trebuchet MS" w:cs="TimesNewRomanPS-BoldMT"/>
          <w:bCs/>
        </w:rPr>
        <w:t xml:space="preserve"> rok powstał na bazie Programu współpracy na 201</w:t>
      </w:r>
      <w:r w:rsidR="009B545D" w:rsidRPr="007A0B36">
        <w:rPr>
          <w:rFonts w:ascii="Trebuchet MS" w:eastAsia="TimesNewRomanPS-BoldMT" w:hAnsi="Trebuchet MS" w:cs="TimesNewRomanPS-BoldMT"/>
          <w:bCs/>
        </w:rPr>
        <w:t>5</w:t>
      </w:r>
      <w:r w:rsidR="009206D9" w:rsidRPr="007A0B36">
        <w:rPr>
          <w:rFonts w:ascii="Trebuchet MS" w:eastAsia="TimesNewRomanPS-BoldMT" w:hAnsi="Trebuchet MS" w:cs="TimesNewRomanPS-BoldMT"/>
          <w:bCs/>
        </w:rPr>
        <w:t xml:space="preserve"> rok.</w:t>
      </w:r>
    </w:p>
    <w:p w:rsidR="009206D9" w:rsidRPr="00470D54" w:rsidRDefault="009206D9" w:rsidP="0084799A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NewRomanPSMT"/>
        </w:rPr>
      </w:pPr>
      <w:r w:rsidRPr="00470D54">
        <w:rPr>
          <w:rFonts w:ascii="Trebuchet MS" w:hAnsi="Trebuchet MS" w:cs="TimesNewRomanPSMT"/>
        </w:rPr>
        <w:t>Przygotowanie Programu i jego konsultacje objęło realizację następujących działań:</w:t>
      </w:r>
    </w:p>
    <w:p w:rsidR="00BD1F97" w:rsidRPr="00DD13FC" w:rsidRDefault="00BD1F97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DD13FC">
        <w:rPr>
          <w:rFonts w:ascii="Trebuchet MS" w:hAnsi="Trebuchet MS"/>
        </w:rPr>
        <w:t xml:space="preserve">informacja o rozpoczęciu procesu tworzenia i konsultacji Programu </w:t>
      </w:r>
      <w:r w:rsidRPr="00DD13FC">
        <w:rPr>
          <w:rFonts w:ascii="Trebuchet MS" w:hAnsi="Trebuchet MS"/>
        </w:rPr>
        <w:br/>
        <w:t xml:space="preserve">w mailu informującym wysłanym do organizacji, wydziałów UM, MOPS </w:t>
      </w:r>
      <w:r w:rsidRPr="00DD13FC">
        <w:rPr>
          <w:rFonts w:ascii="Trebuchet MS" w:hAnsi="Trebuchet MS" w:cs="TimesNewRomanPSMT"/>
        </w:rPr>
        <w:t>(</w:t>
      </w:r>
      <w:r w:rsidR="007A0B36" w:rsidRPr="007161DD">
        <w:rPr>
          <w:rFonts w:ascii="Trebuchet MS" w:hAnsi="Trebuchet MS" w:cs="TimesNewRomanPSMT"/>
        </w:rPr>
        <w:t xml:space="preserve">….  czerwca </w:t>
      </w:r>
      <w:r w:rsidRPr="007161DD">
        <w:rPr>
          <w:rFonts w:ascii="Trebuchet MS" w:hAnsi="Trebuchet MS" w:cs="TimesNewRomanPSMT"/>
        </w:rPr>
        <w:t>201</w:t>
      </w:r>
      <w:r w:rsidR="007A0B36" w:rsidRPr="007161DD">
        <w:rPr>
          <w:rFonts w:ascii="Trebuchet MS" w:hAnsi="Trebuchet MS" w:cs="TimesNewRomanPSMT"/>
        </w:rPr>
        <w:t>5</w:t>
      </w:r>
      <w:r w:rsidRPr="007161DD">
        <w:rPr>
          <w:rFonts w:ascii="Trebuchet MS" w:hAnsi="Trebuchet MS" w:cs="TimesNewRomanPSMT"/>
        </w:rPr>
        <w:t xml:space="preserve"> r.</w:t>
      </w:r>
      <w:r w:rsidRPr="00DD13FC">
        <w:rPr>
          <w:rFonts w:ascii="Trebuchet MS" w:hAnsi="Trebuchet MS" w:cs="TimesNewRomanPSMT"/>
        </w:rPr>
        <w:t>),</w:t>
      </w:r>
    </w:p>
    <w:p w:rsidR="00BD1F97" w:rsidRPr="00DD13FC" w:rsidRDefault="00BD1F97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DD13FC">
        <w:rPr>
          <w:rFonts w:ascii="Trebuchet MS" w:hAnsi="Trebuchet MS"/>
        </w:rPr>
        <w:t xml:space="preserve">informacja o rozpoczęciu procesu tworzenia i konsultacji Programu </w:t>
      </w:r>
      <w:r w:rsidRPr="00DD13FC">
        <w:rPr>
          <w:rFonts w:ascii="Trebuchet MS" w:hAnsi="Trebuchet MS"/>
        </w:rPr>
        <w:br/>
        <w:t>na stronie internetowej Miasta (</w:t>
      </w:r>
      <w:hyperlink r:id="rId8" w:history="1">
        <w:r w:rsidRPr="00DD13FC">
          <w:rPr>
            <w:rStyle w:val="Hipercze"/>
            <w:rFonts w:ascii="Trebuchet MS" w:hAnsi="Trebuchet MS"/>
            <w:color w:val="auto"/>
          </w:rPr>
          <w:t>www.rudaslaska.pl</w:t>
        </w:r>
      </w:hyperlink>
      <w:r w:rsidRPr="00DD13FC">
        <w:rPr>
          <w:rFonts w:ascii="Trebuchet MS" w:hAnsi="Trebuchet MS"/>
        </w:rPr>
        <w:t xml:space="preserve">) </w:t>
      </w:r>
      <w:r w:rsidRPr="00DD13FC">
        <w:rPr>
          <w:rFonts w:ascii="Trebuchet MS" w:hAnsi="Trebuchet MS" w:cs="TimesNewRomanPSMT"/>
        </w:rPr>
        <w:t>(</w:t>
      </w:r>
      <w:r w:rsidR="007161DD" w:rsidRPr="007161DD">
        <w:rPr>
          <w:rFonts w:ascii="Trebuchet MS" w:hAnsi="Trebuchet MS" w:cs="TimesNewRomanPSMT"/>
        </w:rPr>
        <w:t>….  czerwca 2015 r.</w:t>
      </w:r>
      <w:r w:rsidRPr="00DD13FC">
        <w:rPr>
          <w:rFonts w:ascii="Trebuchet MS" w:hAnsi="Trebuchet MS" w:cs="TimesNewRomanPSMT"/>
        </w:rPr>
        <w:t>),</w:t>
      </w:r>
    </w:p>
    <w:p w:rsidR="00D046BB" w:rsidRPr="00DD13FC" w:rsidRDefault="00D046BB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DD13FC">
        <w:rPr>
          <w:rFonts w:ascii="Trebuchet MS" w:hAnsi="Trebuchet MS"/>
        </w:rPr>
        <w:t xml:space="preserve">ogłoszenie o rozpoczęciu procesu tworzenia i konsultacji Programu </w:t>
      </w:r>
      <w:r w:rsidR="0056795F" w:rsidRPr="00DD13FC">
        <w:rPr>
          <w:rFonts w:ascii="Trebuchet MS" w:hAnsi="Trebuchet MS"/>
        </w:rPr>
        <w:br/>
      </w:r>
      <w:r w:rsidRPr="00DD13FC">
        <w:rPr>
          <w:rFonts w:ascii="Trebuchet MS" w:hAnsi="Trebuchet MS"/>
        </w:rPr>
        <w:t>w „Wiadomościach Rudzkich” (</w:t>
      </w:r>
      <w:r w:rsidR="00542055" w:rsidRPr="007161DD">
        <w:rPr>
          <w:rFonts w:ascii="Trebuchet MS" w:hAnsi="Trebuchet MS" w:cs="TimesNewRomanPSMT"/>
        </w:rPr>
        <w:t>….  czerwca 2015 r.</w:t>
      </w:r>
      <w:r w:rsidRPr="00DD13FC">
        <w:rPr>
          <w:rFonts w:ascii="Trebuchet MS" w:hAnsi="Trebuchet MS"/>
        </w:rPr>
        <w:t>),</w:t>
      </w:r>
    </w:p>
    <w:p w:rsidR="00D046BB" w:rsidRPr="00A21C7A" w:rsidRDefault="00D046BB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A21C7A">
        <w:rPr>
          <w:rFonts w:ascii="Trebuchet MS" w:hAnsi="Trebuchet MS"/>
        </w:rPr>
        <w:t>informacja o proces</w:t>
      </w:r>
      <w:r w:rsidR="00686166" w:rsidRPr="00A21C7A">
        <w:rPr>
          <w:rFonts w:ascii="Trebuchet MS" w:hAnsi="Trebuchet MS"/>
        </w:rPr>
        <w:t>ie</w:t>
      </w:r>
      <w:r w:rsidRPr="00A21C7A">
        <w:rPr>
          <w:rFonts w:ascii="Trebuchet MS" w:hAnsi="Trebuchet MS"/>
        </w:rPr>
        <w:t xml:space="preserve"> tworzenia i konsultacji Programu w biuletynie informacyjnym UM (</w:t>
      </w:r>
      <w:r w:rsidR="00F70155" w:rsidRPr="007161DD">
        <w:rPr>
          <w:rFonts w:ascii="Trebuchet MS" w:hAnsi="Trebuchet MS" w:cs="TimesNewRomanPSMT"/>
        </w:rPr>
        <w:t>….  czerwca 2015 r.</w:t>
      </w:r>
      <w:r w:rsidR="00745FD9" w:rsidRPr="00A21C7A">
        <w:rPr>
          <w:rFonts w:ascii="Trebuchet MS" w:hAnsi="Trebuchet MS"/>
        </w:rPr>
        <w:t>)</w:t>
      </w:r>
      <w:r w:rsidR="00686166" w:rsidRPr="00A21C7A">
        <w:rPr>
          <w:rFonts w:ascii="Trebuchet MS" w:hAnsi="Trebuchet MS"/>
        </w:rPr>
        <w:t>,</w:t>
      </w:r>
    </w:p>
    <w:p w:rsidR="00686166" w:rsidRPr="00A21C7A" w:rsidRDefault="00837730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A21C7A">
        <w:rPr>
          <w:rFonts w:ascii="Trebuchet MS" w:hAnsi="Trebuchet MS"/>
        </w:rPr>
        <w:t>mail do organizacji</w:t>
      </w:r>
      <w:r w:rsidR="000F0F70" w:rsidRPr="00A21C7A">
        <w:rPr>
          <w:rFonts w:ascii="Trebuchet MS" w:hAnsi="Trebuchet MS"/>
        </w:rPr>
        <w:t>, wydziałów UM</w:t>
      </w:r>
      <w:r w:rsidRPr="00A21C7A">
        <w:rPr>
          <w:rFonts w:ascii="Trebuchet MS" w:hAnsi="Trebuchet MS"/>
        </w:rPr>
        <w:t xml:space="preserve"> i MOPS przypominający o terminie  nadsyłania pro</w:t>
      </w:r>
      <w:r w:rsidR="00810090" w:rsidRPr="00A21C7A">
        <w:rPr>
          <w:rFonts w:ascii="Trebuchet MS" w:hAnsi="Trebuchet MS"/>
        </w:rPr>
        <w:t>pozycji uwag (</w:t>
      </w:r>
      <w:r w:rsidR="00C06291">
        <w:rPr>
          <w:rFonts w:ascii="Trebuchet MS" w:hAnsi="Trebuchet MS"/>
        </w:rPr>
        <w:t>…</w:t>
      </w:r>
      <w:r w:rsidRPr="00A21C7A">
        <w:rPr>
          <w:rFonts w:ascii="Trebuchet MS" w:hAnsi="Trebuchet MS"/>
        </w:rPr>
        <w:t xml:space="preserve"> lipca </w:t>
      </w:r>
      <w:r w:rsidRPr="00C06291">
        <w:rPr>
          <w:rFonts w:ascii="Trebuchet MS" w:hAnsi="Trebuchet MS"/>
        </w:rPr>
        <w:t>201</w:t>
      </w:r>
      <w:r w:rsidR="00C06291" w:rsidRPr="00C06291">
        <w:rPr>
          <w:rFonts w:ascii="Trebuchet MS" w:hAnsi="Trebuchet MS"/>
        </w:rPr>
        <w:t>5</w:t>
      </w:r>
      <w:r w:rsidRPr="00A21C7A">
        <w:rPr>
          <w:rFonts w:ascii="Trebuchet MS" w:hAnsi="Trebuchet MS"/>
        </w:rPr>
        <w:t xml:space="preserve"> r.),</w:t>
      </w:r>
    </w:p>
    <w:p w:rsidR="00837730" w:rsidRPr="00011765" w:rsidRDefault="00BC4F3A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011765">
        <w:rPr>
          <w:rFonts w:ascii="Trebuchet MS" w:hAnsi="Trebuchet MS"/>
        </w:rPr>
        <w:t xml:space="preserve">sporządzenie i </w:t>
      </w:r>
      <w:r w:rsidR="00837730" w:rsidRPr="00011765">
        <w:rPr>
          <w:rFonts w:ascii="Trebuchet MS" w:hAnsi="Trebuchet MS"/>
        </w:rPr>
        <w:t>przesłanie formularza uwag i propozycji organizacji pozarządowych do wydziałów z prośbą o ustosunkowanie się (</w:t>
      </w:r>
      <w:r w:rsidR="004F614F" w:rsidRPr="00011765">
        <w:rPr>
          <w:rFonts w:ascii="Trebuchet MS" w:hAnsi="Trebuchet MS"/>
        </w:rPr>
        <w:t>wysłan</w:t>
      </w:r>
      <w:r w:rsidR="00011765">
        <w:rPr>
          <w:rFonts w:ascii="Trebuchet MS" w:hAnsi="Trebuchet MS"/>
        </w:rPr>
        <w:t>y</w:t>
      </w:r>
      <w:r w:rsidR="004F614F" w:rsidRPr="00011765">
        <w:rPr>
          <w:rFonts w:ascii="Trebuchet MS" w:hAnsi="Trebuchet MS"/>
        </w:rPr>
        <w:t xml:space="preserve"> </w:t>
      </w:r>
      <w:r w:rsidR="002A3839">
        <w:rPr>
          <w:rFonts w:ascii="Trebuchet MS" w:hAnsi="Trebuchet MS"/>
        </w:rPr>
        <w:t xml:space="preserve">…. </w:t>
      </w:r>
      <w:r w:rsidR="00837730" w:rsidRPr="00011765">
        <w:rPr>
          <w:rFonts w:ascii="Trebuchet MS" w:hAnsi="Trebuchet MS"/>
        </w:rPr>
        <w:t xml:space="preserve"> sierpnia </w:t>
      </w:r>
      <w:r w:rsidR="00837730" w:rsidRPr="00990D67">
        <w:rPr>
          <w:rFonts w:ascii="Trebuchet MS" w:hAnsi="Trebuchet MS"/>
        </w:rPr>
        <w:t>201</w:t>
      </w:r>
      <w:r w:rsidR="002A3839" w:rsidRPr="00990D67">
        <w:rPr>
          <w:rFonts w:ascii="Trebuchet MS" w:hAnsi="Trebuchet MS"/>
        </w:rPr>
        <w:t>5</w:t>
      </w:r>
      <w:r w:rsidR="00837730" w:rsidRPr="00011765">
        <w:rPr>
          <w:rFonts w:ascii="Trebuchet MS" w:hAnsi="Trebuchet MS"/>
        </w:rPr>
        <w:t xml:space="preserve"> r.),</w:t>
      </w:r>
    </w:p>
    <w:p w:rsidR="009206D9" w:rsidRPr="00314F17" w:rsidRDefault="009206D9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314F17">
        <w:rPr>
          <w:rFonts w:ascii="Trebuchet MS" w:hAnsi="Trebuchet MS" w:cs="TimesNewRomanPSMT"/>
        </w:rPr>
        <w:t xml:space="preserve">omówienie projektu Programu na </w:t>
      </w:r>
      <w:r w:rsidR="00E773E6" w:rsidRPr="00314F17">
        <w:rPr>
          <w:rFonts w:ascii="Trebuchet MS" w:hAnsi="Trebuchet MS" w:cs="TimesNewRomanPSMT"/>
        </w:rPr>
        <w:t xml:space="preserve">otwartym </w:t>
      </w:r>
      <w:r w:rsidRPr="00314F17">
        <w:rPr>
          <w:rFonts w:ascii="Trebuchet MS" w:hAnsi="Trebuchet MS" w:cs="TimesNewRomanPSMT"/>
        </w:rPr>
        <w:t xml:space="preserve">posiedzeniu Zespołu doradczo – inicjatywnego </w:t>
      </w:r>
      <w:r w:rsidR="00E773E6" w:rsidRPr="00314F17">
        <w:rPr>
          <w:rFonts w:ascii="Trebuchet MS" w:hAnsi="Trebuchet MS" w:cs="TimesNewRomanPSMT"/>
        </w:rPr>
        <w:t xml:space="preserve">oraz przedstawicieli organizacji </w:t>
      </w:r>
      <w:r w:rsidRPr="00314F17">
        <w:rPr>
          <w:rFonts w:ascii="Trebuchet MS" w:hAnsi="Trebuchet MS" w:cs="TimesNewRomanPSMT"/>
        </w:rPr>
        <w:t>(</w:t>
      </w:r>
      <w:r w:rsidR="001B1E3B" w:rsidRPr="00314F17">
        <w:rPr>
          <w:rFonts w:ascii="Trebuchet MS" w:hAnsi="Trebuchet MS" w:cs="TimesNewRomanPSMT"/>
        </w:rPr>
        <w:t>1</w:t>
      </w:r>
      <w:r w:rsidR="00990D67">
        <w:rPr>
          <w:rFonts w:ascii="Trebuchet MS" w:hAnsi="Trebuchet MS" w:cs="TimesNewRomanPSMT"/>
        </w:rPr>
        <w:t>0</w:t>
      </w:r>
      <w:r w:rsidR="00E773E6" w:rsidRPr="00314F17">
        <w:rPr>
          <w:rFonts w:ascii="Trebuchet MS" w:hAnsi="Trebuchet MS" w:cs="TimesNewRomanPSMT"/>
        </w:rPr>
        <w:t xml:space="preserve"> </w:t>
      </w:r>
      <w:r w:rsidR="00E773E6" w:rsidRPr="004414EB">
        <w:rPr>
          <w:rFonts w:ascii="Trebuchet MS" w:hAnsi="Trebuchet MS" w:cs="TimesNewRomanPSMT"/>
        </w:rPr>
        <w:t>września</w:t>
      </w:r>
      <w:r w:rsidRPr="004414EB">
        <w:rPr>
          <w:rFonts w:ascii="Trebuchet MS" w:hAnsi="Trebuchet MS" w:cs="TimesNewRomanPSMT"/>
        </w:rPr>
        <w:t xml:space="preserve"> 201</w:t>
      </w:r>
      <w:r w:rsidR="00990D67" w:rsidRPr="004414EB">
        <w:rPr>
          <w:rFonts w:ascii="Trebuchet MS" w:hAnsi="Trebuchet MS" w:cs="TimesNewRomanPSMT"/>
        </w:rPr>
        <w:t>5</w:t>
      </w:r>
      <w:r w:rsidRPr="00314F17">
        <w:rPr>
          <w:rFonts w:ascii="Trebuchet MS" w:hAnsi="Trebuchet MS" w:cs="TimesNewRomanPSMT"/>
        </w:rPr>
        <w:t xml:space="preserve"> r.),</w:t>
      </w:r>
    </w:p>
    <w:p w:rsidR="00DD4647" w:rsidRPr="00314F17" w:rsidRDefault="00DD4647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314F17">
        <w:rPr>
          <w:rFonts w:ascii="Trebuchet MS" w:hAnsi="Trebuchet MS" w:cs="TimesNewRomanPSMT"/>
        </w:rPr>
        <w:t xml:space="preserve">rozesłanie organizacjom pozarządowym drogą mailową projektu Programu (12  września </w:t>
      </w:r>
      <w:r w:rsidRPr="004414EB">
        <w:rPr>
          <w:rFonts w:ascii="Trebuchet MS" w:hAnsi="Trebuchet MS" w:cs="TimesNewRomanPSMT"/>
        </w:rPr>
        <w:t>201</w:t>
      </w:r>
      <w:r w:rsidR="004414EB" w:rsidRPr="004414EB">
        <w:rPr>
          <w:rFonts w:ascii="Trebuchet MS" w:hAnsi="Trebuchet MS" w:cs="TimesNewRomanPSMT"/>
        </w:rPr>
        <w:t>5</w:t>
      </w:r>
      <w:r w:rsidRPr="00314F17">
        <w:rPr>
          <w:rFonts w:ascii="Trebuchet MS" w:hAnsi="Trebuchet MS" w:cs="TimesNewRomanPSMT"/>
        </w:rPr>
        <w:t xml:space="preserve"> r.),</w:t>
      </w:r>
    </w:p>
    <w:p w:rsidR="009206D9" w:rsidRPr="004005BF" w:rsidRDefault="009206D9" w:rsidP="0084799A">
      <w:pPr>
        <w:numPr>
          <w:ilvl w:val="1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imesNewRomanPSMT"/>
        </w:rPr>
      </w:pPr>
      <w:r w:rsidRPr="00314F17">
        <w:rPr>
          <w:rFonts w:ascii="Trebuchet MS" w:hAnsi="Trebuchet MS" w:cs="TimesNewRomanPSMT"/>
        </w:rPr>
        <w:t xml:space="preserve">skierowanie przez Prezydenta Miasta  projektu uchwały w sprawie </w:t>
      </w:r>
      <w:r w:rsidRPr="00314F17">
        <w:rPr>
          <w:rFonts w:ascii="Trebuchet MS" w:hAnsi="Trebuchet MS"/>
        </w:rPr>
        <w:t xml:space="preserve">Programu Współpracy Miasta Ruda Śląska z organizacjami pozarządowymi i innymi </w:t>
      </w:r>
      <w:r w:rsidRPr="004005BF">
        <w:rPr>
          <w:rFonts w:ascii="Trebuchet MS" w:hAnsi="Trebuchet MS"/>
        </w:rPr>
        <w:t>podmiotami prowadzącymi działalność</w:t>
      </w:r>
      <w:r w:rsidR="00E773E6" w:rsidRPr="004005BF">
        <w:rPr>
          <w:rFonts w:ascii="Trebuchet MS" w:hAnsi="Trebuchet MS"/>
        </w:rPr>
        <w:t xml:space="preserve"> pożytku publicznego na rok 201</w:t>
      </w:r>
      <w:r w:rsidR="004414EB" w:rsidRPr="004005BF">
        <w:rPr>
          <w:rFonts w:ascii="Trebuchet MS" w:hAnsi="Trebuchet MS"/>
        </w:rPr>
        <w:t>6</w:t>
      </w:r>
      <w:r w:rsidRPr="004005BF">
        <w:rPr>
          <w:rFonts w:ascii="Trebuchet MS" w:hAnsi="Trebuchet MS"/>
        </w:rPr>
        <w:t xml:space="preserve"> </w:t>
      </w:r>
      <w:r w:rsidRPr="004005BF">
        <w:rPr>
          <w:rFonts w:ascii="Trebuchet MS" w:hAnsi="Trebuchet MS" w:cs="TimesNewRomanPSMT"/>
        </w:rPr>
        <w:t>pod obrady Rady Miasta Ruda Śląska (</w:t>
      </w:r>
      <w:r w:rsidR="00E773E6" w:rsidRPr="004005BF">
        <w:rPr>
          <w:rFonts w:ascii="Trebuchet MS" w:hAnsi="Trebuchet MS" w:cs="TimesNewRomanPSMT"/>
        </w:rPr>
        <w:t>wrzesień</w:t>
      </w:r>
      <w:r w:rsidRPr="004005BF">
        <w:rPr>
          <w:rFonts w:ascii="Trebuchet MS" w:hAnsi="Trebuchet MS" w:cs="TimesNewRomanPSMT"/>
        </w:rPr>
        <w:t xml:space="preserve"> 201</w:t>
      </w:r>
      <w:r w:rsidR="004414EB" w:rsidRPr="004005BF">
        <w:rPr>
          <w:rFonts w:ascii="Trebuchet MS" w:hAnsi="Trebuchet MS" w:cs="TimesNewRomanPSMT"/>
        </w:rPr>
        <w:t>5</w:t>
      </w:r>
      <w:r w:rsidRPr="004005BF">
        <w:rPr>
          <w:rFonts w:ascii="Trebuchet MS" w:hAnsi="Trebuchet MS" w:cs="TimesNewRomanPSMT"/>
        </w:rPr>
        <w:t xml:space="preserve"> r.).</w:t>
      </w:r>
    </w:p>
    <w:p w:rsidR="009206D9" w:rsidRPr="00470D54" w:rsidRDefault="009206D9" w:rsidP="0084799A">
      <w:pPr>
        <w:numPr>
          <w:ilvl w:val="0"/>
          <w:numId w:val="53"/>
        </w:numPr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Po przyjęciu przez Radę Miasta Ruda Śląska uchwały w sprawie Programu Współpracy Miasta Ruda Śląska z organizacjami pozarządowymi i innymi podmiotami prowadzącymi działalność</w:t>
      </w:r>
      <w:r w:rsidR="001C6546">
        <w:rPr>
          <w:rFonts w:ascii="Trebuchet MS" w:hAnsi="Trebuchet MS"/>
        </w:rPr>
        <w:t xml:space="preserve"> pożytku publicznego na rok </w:t>
      </w:r>
      <w:r w:rsidR="001C6546" w:rsidRPr="004005BF">
        <w:rPr>
          <w:rFonts w:ascii="Trebuchet MS" w:hAnsi="Trebuchet MS"/>
        </w:rPr>
        <w:t>201</w:t>
      </w:r>
      <w:r w:rsidR="004005BF" w:rsidRPr="004005BF">
        <w:rPr>
          <w:rFonts w:ascii="Trebuchet MS" w:hAnsi="Trebuchet MS"/>
        </w:rPr>
        <w:t>6</w:t>
      </w:r>
      <w:r w:rsidRPr="00470D54">
        <w:rPr>
          <w:rFonts w:ascii="Trebuchet MS" w:hAnsi="Trebuchet MS"/>
        </w:rPr>
        <w:t xml:space="preserve"> zostaje zamieszczana informacja na stronie internetowej Urzędu Miasta  oraz  w Biuletynie Informacji Publicznej.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E1EE5" w:rsidRDefault="004E1EE5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Pr="00470D54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7825BB" w:rsidRPr="00470D54" w:rsidRDefault="00C13700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XI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TRYB POWOŁYWANIA I ZASADY DZIAŁANIA KOMISJI KONKURSOWYCH DO OPINIOWANIA</w:t>
      </w:r>
      <w:r w:rsidR="007825BB" w:rsidRPr="00470D54">
        <w:rPr>
          <w:rFonts w:ascii="Trebuchet MS" w:hAnsi="Trebuchet MS"/>
        </w:rPr>
        <w:t xml:space="preserve">  </w:t>
      </w:r>
      <w:r w:rsidRPr="00470D54">
        <w:rPr>
          <w:rFonts w:ascii="Trebuchet MS" w:hAnsi="Trebuchet MS"/>
        </w:rPr>
        <w:t>OFERT W OTWARTYCH KONKURSACH OFERT</w:t>
      </w:r>
    </w:p>
    <w:p w:rsidR="0085696D" w:rsidRPr="00470D54" w:rsidRDefault="0085696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E96979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§ </w:t>
      </w:r>
      <w:r w:rsidR="0033242F" w:rsidRPr="00470D54">
        <w:rPr>
          <w:rFonts w:ascii="Trebuchet MS" w:hAnsi="Trebuchet MS"/>
        </w:rPr>
        <w:t>16</w:t>
      </w:r>
    </w:p>
    <w:p w:rsidR="00E96979" w:rsidRPr="00470D54" w:rsidRDefault="00E96979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Komisje konkursowe powoływane są w celu opiniowania ofert złożonych przez organizacje pozarządowe w ramach ogłoszonych przez Prezydenta Miasta otwartych konkursów ofert.</w:t>
      </w:r>
    </w:p>
    <w:p w:rsidR="00AE51AD" w:rsidRPr="00470D54" w:rsidRDefault="00AE51A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AA0127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 17</w:t>
      </w:r>
    </w:p>
    <w:p w:rsidR="00892088" w:rsidRPr="00470D54" w:rsidRDefault="00E96979" w:rsidP="008479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 skład komisji konkursowej wchodzą przedstawiciele Prezydenta Miasta oraz osoby reprezentujące or</w:t>
      </w:r>
      <w:r w:rsidR="00573CA4" w:rsidRPr="00470D54">
        <w:rPr>
          <w:rFonts w:ascii="Trebuchet MS" w:hAnsi="Trebuchet MS"/>
        </w:rPr>
        <w:t>ganizacje pozarządowe</w:t>
      </w:r>
      <w:r w:rsidRPr="00470D54">
        <w:rPr>
          <w:rFonts w:ascii="Trebuchet MS" w:hAnsi="Trebuchet MS"/>
        </w:rPr>
        <w:t xml:space="preserve"> </w:t>
      </w:r>
      <w:r w:rsidR="00573CA4" w:rsidRPr="00470D54">
        <w:rPr>
          <w:rFonts w:ascii="Trebuchet MS" w:hAnsi="Trebuchet MS"/>
        </w:rPr>
        <w:t>(</w:t>
      </w:r>
      <w:r w:rsidRPr="00470D54">
        <w:rPr>
          <w:rFonts w:ascii="Trebuchet MS" w:hAnsi="Trebuchet MS"/>
        </w:rPr>
        <w:t>z wyłączeniem osób reprezentujących organizacje, które biorą udział w konkursie</w:t>
      </w:r>
      <w:r w:rsidR="00573CA4" w:rsidRPr="00470D54">
        <w:rPr>
          <w:rFonts w:ascii="Trebuchet MS" w:hAnsi="Trebuchet MS"/>
        </w:rPr>
        <w:t>)</w:t>
      </w:r>
      <w:r w:rsidRPr="00470D54">
        <w:rPr>
          <w:rFonts w:ascii="Trebuchet MS" w:hAnsi="Trebuchet MS"/>
        </w:rPr>
        <w:t xml:space="preserve"> w liczbie co najmniej dwóch dla każdej </w:t>
      </w:r>
      <w:r w:rsidR="00B4089E" w:rsidRPr="00470D54">
        <w:rPr>
          <w:rFonts w:ascii="Trebuchet MS" w:hAnsi="Trebuchet MS"/>
        </w:rPr>
        <w:br/>
      </w:r>
      <w:r w:rsidRPr="00470D54">
        <w:rPr>
          <w:rFonts w:ascii="Trebuchet MS" w:hAnsi="Trebuchet MS"/>
        </w:rPr>
        <w:t>ze stron.</w:t>
      </w:r>
    </w:p>
    <w:p w:rsidR="00892088" w:rsidRPr="00042159" w:rsidRDefault="00E96979" w:rsidP="008479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W pracach komisji konkursowej mogą uczestniczyć z głosem doradczym osoby posiadające specjalistyczną wiedzę w dziedzinie obejmującej zakres zadań </w:t>
      </w:r>
      <w:r w:rsidRPr="00042159">
        <w:rPr>
          <w:rFonts w:ascii="Trebuchet MS" w:hAnsi="Trebuchet MS"/>
        </w:rPr>
        <w:t>publicznych, których konkurs dotyczy</w:t>
      </w:r>
      <w:r w:rsidR="0048323D" w:rsidRPr="00042159">
        <w:rPr>
          <w:rFonts w:ascii="Trebuchet MS" w:hAnsi="Trebuchet MS"/>
        </w:rPr>
        <w:t xml:space="preserve"> oraz radny Rady Miasta wyznaczony przez Przewodniczącego Rady Miasta</w:t>
      </w:r>
      <w:r w:rsidRPr="00042159">
        <w:rPr>
          <w:rFonts w:ascii="Trebuchet MS" w:hAnsi="Trebuchet MS"/>
        </w:rPr>
        <w:t>.</w:t>
      </w:r>
    </w:p>
    <w:p w:rsidR="00892088" w:rsidRPr="00470D54" w:rsidRDefault="00E96979" w:rsidP="008479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Prezydent Miasta</w:t>
      </w:r>
      <w:r w:rsidR="00557D8E" w:rsidRPr="00470D54">
        <w:rPr>
          <w:rFonts w:ascii="Trebuchet MS" w:hAnsi="Trebuchet MS"/>
        </w:rPr>
        <w:t xml:space="preserve"> powołuje zarządzeniem komisje k</w:t>
      </w:r>
      <w:r w:rsidRPr="00470D54">
        <w:rPr>
          <w:rFonts w:ascii="Trebuchet MS" w:hAnsi="Trebuchet MS"/>
        </w:rPr>
        <w:t xml:space="preserve">onkursowe i wybiera przedstawicieli organizacji spośród zgłoszonych wcześniej kandydatur, kierując </w:t>
      </w:r>
      <w:r w:rsidR="009F46FD" w:rsidRPr="00470D54">
        <w:rPr>
          <w:rFonts w:ascii="Trebuchet MS" w:hAnsi="Trebuchet MS"/>
        </w:rPr>
        <w:br/>
      </w:r>
      <w:r w:rsidRPr="00470D54">
        <w:rPr>
          <w:rFonts w:ascii="Trebuchet MS" w:hAnsi="Trebuchet MS"/>
        </w:rPr>
        <w:t>się przy tym posiadaną przez nich specjalistyczną wiedzą w dziedzinie obejmującej zakres zadań publicznych, których konkurs dotyczy.</w:t>
      </w:r>
    </w:p>
    <w:p w:rsidR="00E96979" w:rsidRPr="00470D54" w:rsidRDefault="00E96979" w:rsidP="0084799A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 tytułu pracy w komisji konkursowej jej członkowie nie otrzymują wynagrodzenia.</w:t>
      </w:r>
    </w:p>
    <w:p w:rsidR="00AE51AD" w:rsidRPr="00470D54" w:rsidRDefault="00AE51A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8D4EB6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§ </w:t>
      </w:r>
      <w:r w:rsidR="00557D8E" w:rsidRPr="00470D54">
        <w:rPr>
          <w:rFonts w:ascii="Trebuchet MS" w:hAnsi="Trebuchet MS"/>
        </w:rPr>
        <w:t>1</w:t>
      </w:r>
      <w:r w:rsidR="005B0B77" w:rsidRPr="00470D54">
        <w:rPr>
          <w:rFonts w:ascii="Trebuchet MS" w:hAnsi="Trebuchet MS"/>
        </w:rPr>
        <w:t>8</w:t>
      </w:r>
    </w:p>
    <w:p w:rsidR="00AA47BB" w:rsidRPr="00470D54" w:rsidRDefault="00557D8E" w:rsidP="008479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Komisja k</w:t>
      </w:r>
      <w:r w:rsidR="00E96979" w:rsidRPr="00470D54">
        <w:rPr>
          <w:rFonts w:ascii="Trebuchet MS" w:hAnsi="Trebuchet MS"/>
        </w:rPr>
        <w:t>onkursowa przeprowadza postępowanie konkursowe i przedkłada wynik</w:t>
      </w:r>
      <w:r w:rsidR="001C066B" w:rsidRPr="00470D54">
        <w:rPr>
          <w:rFonts w:ascii="Trebuchet MS" w:hAnsi="Trebuchet MS"/>
        </w:rPr>
        <w:t xml:space="preserve">i konkursu </w:t>
      </w:r>
      <w:r w:rsidR="00E96979" w:rsidRPr="00470D54">
        <w:rPr>
          <w:rFonts w:ascii="Trebuchet MS" w:hAnsi="Trebuchet MS"/>
        </w:rPr>
        <w:t>Prezydentowi Miasta.</w:t>
      </w:r>
    </w:p>
    <w:p w:rsidR="00AA47BB" w:rsidRPr="00470D54" w:rsidRDefault="00E96979" w:rsidP="008479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Obsługę administracyjno - biurową komisji konkursowych prowadzą pracownicy odpowiednich wydziałów merytorycznych Urzędu Miasta i miejskich jednostek organizacyjnych.</w:t>
      </w:r>
    </w:p>
    <w:p w:rsidR="00E96979" w:rsidRPr="00470D54" w:rsidRDefault="00E96979" w:rsidP="008479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 prac komisji konkursowej sporządzany jest protokół.</w:t>
      </w:r>
    </w:p>
    <w:p w:rsidR="00AE51AD" w:rsidRPr="00470D54" w:rsidRDefault="00AE51A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8D4EB6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</w:t>
      </w:r>
      <w:r w:rsidR="00557D8E" w:rsidRPr="00470D54">
        <w:rPr>
          <w:rFonts w:ascii="Trebuchet MS" w:hAnsi="Trebuchet MS"/>
        </w:rPr>
        <w:t xml:space="preserve"> 1</w:t>
      </w:r>
      <w:r w:rsidR="00DD088F" w:rsidRPr="00470D54">
        <w:rPr>
          <w:rFonts w:ascii="Trebuchet MS" w:hAnsi="Trebuchet MS"/>
        </w:rPr>
        <w:t>9</w:t>
      </w:r>
    </w:p>
    <w:p w:rsidR="00AA47BB" w:rsidRPr="00470D54" w:rsidRDefault="00557D8E" w:rsidP="0084799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Pracą komisji k</w:t>
      </w:r>
      <w:r w:rsidR="00E96979" w:rsidRPr="00470D54">
        <w:rPr>
          <w:rFonts w:ascii="Trebuchet MS" w:hAnsi="Trebuchet MS"/>
        </w:rPr>
        <w:t xml:space="preserve">onkursowej kieruje Przewodniczący, który wyznacza termin </w:t>
      </w:r>
      <w:r w:rsidR="009F46FD" w:rsidRPr="00470D54">
        <w:rPr>
          <w:rFonts w:ascii="Trebuchet MS" w:hAnsi="Trebuchet MS"/>
        </w:rPr>
        <w:br/>
      </w:r>
      <w:r w:rsidR="00E96979" w:rsidRPr="00470D54">
        <w:rPr>
          <w:rFonts w:ascii="Trebuchet MS" w:hAnsi="Trebuchet MS"/>
        </w:rPr>
        <w:t>jej posiedzenia.</w:t>
      </w:r>
    </w:p>
    <w:p w:rsidR="00AA47BB" w:rsidRPr="00470D54" w:rsidRDefault="00E96979" w:rsidP="0084799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Do ważności podejmowanych przez komisję decyzji wymagana jest obecność </w:t>
      </w:r>
      <w:r w:rsidR="009F46FD" w:rsidRPr="00470D54">
        <w:rPr>
          <w:rFonts w:ascii="Trebuchet MS" w:hAnsi="Trebuchet MS"/>
        </w:rPr>
        <w:br/>
      </w:r>
      <w:r w:rsidR="000579FA">
        <w:rPr>
          <w:rFonts w:ascii="Trebuchet MS" w:hAnsi="Trebuchet MS"/>
        </w:rPr>
        <w:t>co najmniej poł</w:t>
      </w:r>
      <w:r w:rsidRPr="00470D54">
        <w:rPr>
          <w:rFonts w:ascii="Trebuchet MS" w:hAnsi="Trebuchet MS"/>
        </w:rPr>
        <w:t xml:space="preserve">owy jej </w:t>
      </w:r>
      <w:r w:rsidR="00E4233C" w:rsidRPr="00470D54">
        <w:rPr>
          <w:rFonts w:ascii="Trebuchet MS" w:hAnsi="Trebuchet MS"/>
        </w:rPr>
        <w:t>składu</w:t>
      </w:r>
      <w:r w:rsidRPr="00470D54">
        <w:rPr>
          <w:rFonts w:ascii="Trebuchet MS" w:hAnsi="Trebuchet MS"/>
        </w:rPr>
        <w:t>.</w:t>
      </w:r>
    </w:p>
    <w:p w:rsidR="00AA47BB" w:rsidRPr="00470D54" w:rsidRDefault="00E96979" w:rsidP="0084799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Komisja wypracowuje stanowisko, po zebraniu indywidualnych opinii wobec wszystkich ofert i przedstawia je Prezydentowi Miasta wraz z propozycją wysokości przyznanej dotacji.</w:t>
      </w:r>
    </w:p>
    <w:p w:rsidR="00AA47BB" w:rsidRPr="00470D54" w:rsidRDefault="00E96979" w:rsidP="0084799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Ostatecznego wyboru najkorzystniejszych ofert wraz z decyzją o wysokości kwoty przyznanej dotacji dokonuje Prezydent Miasta Ruda Śląska.</w:t>
      </w:r>
    </w:p>
    <w:p w:rsidR="00E96979" w:rsidRPr="00470D54" w:rsidRDefault="00557D8E" w:rsidP="0084799A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Komisja k</w:t>
      </w:r>
      <w:r w:rsidR="00E96979" w:rsidRPr="00470D54">
        <w:rPr>
          <w:rFonts w:ascii="Trebuchet MS" w:hAnsi="Trebuchet MS"/>
        </w:rPr>
        <w:t xml:space="preserve">onkursowa rozwiązuje się z chwilą rozstrzygnięcia konkursu, chyba </w:t>
      </w:r>
      <w:r w:rsidR="009F46FD" w:rsidRPr="00470D54">
        <w:rPr>
          <w:rFonts w:ascii="Trebuchet MS" w:hAnsi="Trebuchet MS"/>
        </w:rPr>
        <w:br/>
      </w:r>
      <w:r w:rsidR="00E96979" w:rsidRPr="00470D54">
        <w:rPr>
          <w:rFonts w:ascii="Trebuchet MS" w:hAnsi="Trebuchet MS"/>
        </w:rPr>
        <w:t>że ur</w:t>
      </w:r>
      <w:r w:rsidR="00B622DB" w:rsidRPr="00470D54">
        <w:rPr>
          <w:rFonts w:ascii="Trebuchet MS" w:hAnsi="Trebuchet MS"/>
        </w:rPr>
        <w:t>egulowania dotyczące powołania k</w:t>
      </w:r>
      <w:r w:rsidR="00E96979" w:rsidRPr="00470D54">
        <w:rPr>
          <w:rFonts w:ascii="Trebuchet MS" w:hAnsi="Trebuchet MS"/>
        </w:rPr>
        <w:t>omisji</w:t>
      </w:r>
      <w:r w:rsidR="00B622DB" w:rsidRPr="00470D54">
        <w:rPr>
          <w:rFonts w:ascii="Trebuchet MS" w:hAnsi="Trebuchet MS"/>
        </w:rPr>
        <w:t xml:space="preserve"> k</w:t>
      </w:r>
      <w:r w:rsidR="00E96979" w:rsidRPr="00470D54">
        <w:rPr>
          <w:rFonts w:ascii="Trebuchet MS" w:hAnsi="Trebuchet MS"/>
        </w:rPr>
        <w:t>onkursowej postanowią inaczej.</w:t>
      </w:r>
    </w:p>
    <w:p w:rsidR="00AE51AD" w:rsidRPr="00470D54" w:rsidRDefault="00AE51AD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8D4EB6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§</w:t>
      </w:r>
      <w:r w:rsidR="00432AAE">
        <w:rPr>
          <w:rFonts w:ascii="Trebuchet MS" w:hAnsi="Trebuchet MS"/>
        </w:rPr>
        <w:t xml:space="preserve"> 20</w:t>
      </w:r>
    </w:p>
    <w:p w:rsidR="00E96979" w:rsidRPr="00470D54" w:rsidRDefault="00E96979" w:rsidP="0084799A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Procedura konkursowa w otwartym konkursie </w:t>
      </w:r>
      <w:r w:rsidR="008A6237" w:rsidRPr="00470D54">
        <w:rPr>
          <w:rFonts w:ascii="Trebuchet MS" w:hAnsi="Trebuchet MS"/>
        </w:rPr>
        <w:t>ofert składa się z dwóch etapów:</w:t>
      </w:r>
    </w:p>
    <w:p w:rsidR="00AD1C72" w:rsidRPr="00470D54" w:rsidRDefault="00E96979" w:rsidP="008479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pierwszy etap konkursu obejmuje działania związane z potwierdzeniem wymogów </w:t>
      </w:r>
      <w:r w:rsidR="008A6237" w:rsidRPr="00470D54">
        <w:rPr>
          <w:rFonts w:ascii="Trebuchet MS" w:hAnsi="Trebuchet MS"/>
        </w:rPr>
        <w:t>formalnych rozpatrywanych ofert,</w:t>
      </w:r>
    </w:p>
    <w:p w:rsidR="00E96979" w:rsidRPr="00470D54" w:rsidRDefault="00E96979" w:rsidP="0084799A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drugi etap konkursu obejmuje działania związane z oceną merytoryczną ofert wraz </w:t>
      </w:r>
      <w:r w:rsidR="009F46FD" w:rsidRPr="00470D54">
        <w:rPr>
          <w:rFonts w:ascii="Trebuchet MS" w:hAnsi="Trebuchet MS"/>
        </w:rPr>
        <w:br/>
      </w:r>
      <w:r w:rsidRPr="00470D54">
        <w:rPr>
          <w:rFonts w:ascii="Trebuchet MS" w:hAnsi="Trebuchet MS"/>
        </w:rPr>
        <w:t>z przypisaniem im oceny punktowej.</w:t>
      </w:r>
    </w:p>
    <w:p w:rsidR="00F65763" w:rsidRPr="00470D54" w:rsidRDefault="00E96979" w:rsidP="008479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 xml:space="preserve">Karty oceny formalnej i merytorycznej przyjęte </w:t>
      </w:r>
      <w:r w:rsidR="008A6237" w:rsidRPr="00470D54">
        <w:rPr>
          <w:rFonts w:ascii="Trebuchet MS" w:hAnsi="Trebuchet MS"/>
        </w:rPr>
        <w:t>są</w:t>
      </w:r>
      <w:r w:rsidRPr="00470D54">
        <w:rPr>
          <w:rFonts w:ascii="Trebuchet MS" w:hAnsi="Trebuchet MS"/>
        </w:rPr>
        <w:t xml:space="preserve"> odrębnym zarządzeniem</w:t>
      </w:r>
      <w:r w:rsidR="00AD1C72" w:rsidRPr="00470D54">
        <w:rPr>
          <w:rFonts w:ascii="Trebuchet MS" w:hAnsi="Trebuchet MS"/>
        </w:rPr>
        <w:t xml:space="preserve"> </w:t>
      </w:r>
      <w:r w:rsidRPr="00470D54">
        <w:rPr>
          <w:rFonts w:ascii="Trebuchet MS" w:hAnsi="Trebuchet MS"/>
        </w:rPr>
        <w:t>Prezydenta Miasta.</w:t>
      </w:r>
    </w:p>
    <w:p w:rsidR="00F65763" w:rsidRPr="00470D54" w:rsidRDefault="00E96979" w:rsidP="008479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 przypadku, kiedy organizacje otrzymają dotację w wysokości niższej niż wnioskowana, konieczne jest dokonanie uzgodnień, których celem jest doprecyzowanie warunk</w:t>
      </w:r>
      <w:r w:rsidR="00B622DB" w:rsidRPr="00470D54">
        <w:rPr>
          <w:rFonts w:ascii="Trebuchet MS" w:hAnsi="Trebuchet MS"/>
        </w:rPr>
        <w:t>ów i zakresu realizacji zadania</w:t>
      </w:r>
      <w:r w:rsidR="00557D8E" w:rsidRPr="00470D54">
        <w:rPr>
          <w:rFonts w:ascii="Trebuchet MS" w:hAnsi="Trebuchet MS"/>
        </w:rPr>
        <w:t xml:space="preserve"> (harmonogram, kosztorys).</w:t>
      </w:r>
    </w:p>
    <w:p w:rsidR="00031A68" w:rsidRPr="00470D54" w:rsidRDefault="00031A68" w:rsidP="0084799A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Ogłoszenie Prezydenta Miasta o otwartym konkursie ofert „</w:t>
      </w:r>
      <w:r w:rsidR="00162604">
        <w:rPr>
          <w:rFonts w:ascii="Trebuchet MS" w:hAnsi="Trebuchet MS"/>
        </w:rPr>
        <w:t>Wakacje ze zdrowiem</w:t>
      </w:r>
      <w:r w:rsidRPr="00470D54">
        <w:rPr>
          <w:rFonts w:ascii="Trebuchet MS" w:hAnsi="Trebuchet MS"/>
        </w:rPr>
        <w:t>”</w:t>
      </w:r>
      <w:r w:rsidR="009F46FD" w:rsidRPr="00470D54">
        <w:rPr>
          <w:rFonts w:ascii="Trebuchet MS" w:hAnsi="Trebuchet MS"/>
        </w:rPr>
        <w:t xml:space="preserve"> </w:t>
      </w:r>
      <w:r w:rsidRPr="00470D54">
        <w:rPr>
          <w:rFonts w:ascii="Trebuchet MS" w:hAnsi="Trebuchet MS"/>
        </w:rPr>
        <w:t>zostanie opublikowane 3 miesiące przed realizac</w:t>
      </w:r>
      <w:r w:rsidR="00B622DB" w:rsidRPr="00470D54">
        <w:rPr>
          <w:rFonts w:ascii="Trebuchet MS" w:hAnsi="Trebuchet MS"/>
        </w:rPr>
        <w:t>ją zadania.</w:t>
      </w:r>
      <w:r w:rsidRPr="00470D54">
        <w:rPr>
          <w:rFonts w:ascii="Trebuchet MS" w:hAnsi="Trebuchet MS"/>
        </w:rPr>
        <w:t xml:space="preserve"> </w:t>
      </w:r>
    </w:p>
    <w:p w:rsidR="00031A68" w:rsidRPr="00470D54" w:rsidRDefault="00031A68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AE51AD" w:rsidRPr="00470D54" w:rsidRDefault="008D4EB6" w:rsidP="0084799A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lastRenderedPageBreak/>
        <w:t>§</w:t>
      </w:r>
      <w:r w:rsidR="00432AAE">
        <w:rPr>
          <w:rFonts w:ascii="Trebuchet MS" w:hAnsi="Trebuchet MS"/>
        </w:rPr>
        <w:t xml:space="preserve"> 21</w:t>
      </w:r>
    </w:p>
    <w:p w:rsidR="00C60140" w:rsidRPr="00470D54" w:rsidRDefault="00E96979" w:rsidP="0084799A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Ogłoszenia Prezydenta Miasta o otwartych konkursach ofert oraz o wynikach postępowania konkursowego podawane są do wiadomości publicznej w Biuletynie Informacji Publicznej, na tablicy ogłoszeń Urzędu Miasta oraz na stronie internetowej rudzkich organizacji pozarządowych.</w:t>
      </w:r>
    </w:p>
    <w:p w:rsidR="00E96979" w:rsidRPr="00470D54" w:rsidRDefault="00DB16A7" w:rsidP="0084799A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W przypadku konkursów ogłaszanych przez Prezydenta Miasta z zakresu działalności Miejskiego Ośrodka Pomocy Spo</w:t>
      </w:r>
      <w:r w:rsidR="00A644BE" w:rsidRPr="00470D54">
        <w:rPr>
          <w:rFonts w:ascii="Trebuchet MS" w:hAnsi="Trebuchet MS"/>
        </w:rPr>
        <w:t>łecznej</w:t>
      </w:r>
      <w:r w:rsidR="005F03E5" w:rsidRPr="00470D54">
        <w:rPr>
          <w:rFonts w:ascii="Trebuchet MS" w:hAnsi="Trebuchet MS"/>
        </w:rPr>
        <w:t xml:space="preserve"> oraz Państwowego Funduszu Rehabilitacji Osób Niepełnosprawnych </w:t>
      </w:r>
      <w:r w:rsidRPr="00470D54">
        <w:rPr>
          <w:rFonts w:ascii="Trebuchet MS" w:hAnsi="Trebuchet MS"/>
        </w:rPr>
        <w:t xml:space="preserve"> podawane </w:t>
      </w:r>
      <w:r w:rsidR="00A644BE" w:rsidRPr="00470D54">
        <w:rPr>
          <w:rFonts w:ascii="Trebuchet MS" w:hAnsi="Trebuchet MS"/>
        </w:rPr>
        <w:t xml:space="preserve">są </w:t>
      </w:r>
      <w:r w:rsidRPr="00470D54">
        <w:rPr>
          <w:rFonts w:ascii="Trebuchet MS" w:hAnsi="Trebuchet MS"/>
        </w:rPr>
        <w:t xml:space="preserve">do wiadomości publicznej </w:t>
      </w:r>
      <w:r w:rsidR="005F03E5" w:rsidRPr="00470D54">
        <w:rPr>
          <w:rFonts w:ascii="Trebuchet MS" w:hAnsi="Trebuchet MS"/>
        </w:rPr>
        <w:br/>
      </w:r>
      <w:r w:rsidRPr="00470D54">
        <w:rPr>
          <w:rFonts w:ascii="Trebuchet MS" w:hAnsi="Trebuchet MS"/>
        </w:rPr>
        <w:t xml:space="preserve">w Biuletynie Informacji Publicznej Miejskiego Ośrodka Pomocy Społecznej </w:t>
      </w:r>
      <w:r w:rsidR="00877EC2" w:rsidRPr="00470D54">
        <w:rPr>
          <w:rFonts w:ascii="Trebuchet MS" w:hAnsi="Trebuchet MS"/>
        </w:rPr>
        <w:br/>
      </w:r>
      <w:r w:rsidRPr="00470D54">
        <w:rPr>
          <w:rFonts w:ascii="Trebuchet MS" w:hAnsi="Trebuchet MS"/>
        </w:rPr>
        <w:t>na stronie internetowej rudzkich organizacji pozarządowych U</w:t>
      </w:r>
      <w:r w:rsidR="00A2389B" w:rsidRPr="00470D54">
        <w:rPr>
          <w:rFonts w:ascii="Trebuchet MS" w:hAnsi="Trebuchet MS"/>
        </w:rPr>
        <w:t xml:space="preserve">rzędu Miasta </w:t>
      </w:r>
      <w:r w:rsidR="009F46FD" w:rsidRPr="00470D54">
        <w:rPr>
          <w:rFonts w:ascii="Trebuchet MS" w:hAnsi="Trebuchet MS"/>
        </w:rPr>
        <w:br/>
      </w:r>
      <w:r w:rsidR="00A2389B" w:rsidRPr="00470D54">
        <w:rPr>
          <w:rFonts w:ascii="Trebuchet MS" w:hAnsi="Trebuchet MS"/>
        </w:rPr>
        <w:t>oraz na tablicach o</w:t>
      </w:r>
      <w:r w:rsidRPr="00470D54">
        <w:rPr>
          <w:rFonts w:ascii="Trebuchet MS" w:hAnsi="Trebuchet MS"/>
        </w:rPr>
        <w:t>głoszeń Urzędu Miasta.</w:t>
      </w:r>
    </w:p>
    <w:p w:rsidR="00B431CC" w:rsidRDefault="00B431CC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0A5FFE" w:rsidRPr="00470D54" w:rsidRDefault="000A5FFE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1572D3" w:rsidRPr="00470D54" w:rsidRDefault="001572D3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Rozdział X</w:t>
      </w:r>
      <w:r w:rsidR="00446989" w:rsidRPr="00470D54">
        <w:rPr>
          <w:rFonts w:ascii="Trebuchet MS" w:hAnsi="Trebuchet MS"/>
        </w:rPr>
        <w:t>II</w:t>
      </w:r>
    </w:p>
    <w:p w:rsidR="001572D3" w:rsidRPr="00470D54" w:rsidRDefault="001572D3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 w:rsidRPr="00470D54">
        <w:rPr>
          <w:rFonts w:ascii="Trebuchet MS" w:hAnsi="Trebuchet MS"/>
        </w:rPr>
        <w:t>POSTANOWIENIA KOŃCOWE</w:t>
      </w:r>
    </w:p>
    <w:p w:rsidR="001572D3" w:rsidRPr="00470D54" w:rsidRDefault="00432AAE" w:rsidP="0084799A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§ 22</w:t>
      </w:r>
    </w:p>
    <w:p w:rsidR="001572D3" w:rsidRPr="00470D54" w:rsidRDefault="001572D3" w:rsidP="0084799A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Niniejszy Program stanowi zbiór zasad regulujących współpracę władz samorządowych z organizacjami pozarządowymi.</w:t>
      </w:r>
    </w:p>
    <w:p w:rsidR="001572D3" w:rsidRPr="00470D54" w:rsidRDefault="001572D3" w:rsidP="0084799A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Zasady współpracy mogą być modyfikowane wraz ze zmieniającymi się przepisami prawa oraz sytuacją finansową Miasta.</w:t>
      </w:r>
    </w:p>
    <w:p w:rsidR="001572D3" w:rsidRPr="00470D54" w:rsidRDefault="001572D3" w:rsidP="0084799A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  <w:r w:rsidRPr="00470D54">
        <w:rPr>
          <w:rFonts w:ascii="Trebuchet MS" w:hAnsi="Trebuchet MS"/>
        </w:rPr>
        <w:t>Zmiany w Programie dokonywane są w trybie uchwały Rady Miasta Ruda Śląska.</w:t>
      </w:r>
    </w:p>
    <w:p w:rsidR="00651717" w:rsidRPr="00470D54" w:rsidRDefault="00651717" w:rsidP="0084799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:rsidR="00470D54" w:rsidRPr="00470D54" w:rsidRDefault="00470D54" w:rsidP="0084799A">
      <w:pPr>
        <w:spacing w:line="240" w:lineRule="auto"/>
        <w:rPr>
          <w:rFonts w:ascii="Trebuchet MS" w:hAnsi="Trebuchet MS"/>
        </w:rPr>
      </w:pPr>
    </w:p>
    <w:sectPr w:rsidR="00470D54" w:rsidRPr="00470D54" w:rsidSect="00D22BC0">
      <w:footerReference w:type="even" r:id="rId9"/>
      <w:footerReference w:type="default" r:id="rId10"/>
      <w:type w:val="continuous"/>
      <w:pgSz w:w="11909" w:h="16834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B58" w:rsidRDefault="000B0B5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separator/>
      </w:r>
    </w:p>
  </w:endnote>
  <w:endnote w:type="continuationSeparator" w:id="0">
    <w:p w:rsidR="000B0B58" w:rsidRDefault="000B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EE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22" w:rsidRDefault="009A71AB" w:rsidP="00815B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C2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1C22" w:rsidRDefault="00EB1C22" w:rsidP="002035A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22" w:rsidRDefault="009A71AB" w:rsidP="00815BC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B1C2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555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EB1C22" w:rsidRDefault="00EB1C22" w:rsidP="002035A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B58" w:rsidRDefault="000B0B58">
      <w:pPr>
        <w:widowControl w:val="0"/>
        <w:autoSpaceDE w:val="0"/>
        <w:autoSpaceDN w:val="0"/>
        <w:adjustRightInd w:val="0"/>
        <w:spacing w:after="0" w:line="240" w:lineRule="auto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separator/>
      </w:r>
    </w:p>
  </w:footnote>
  <w:footnote w:type="continuationSeparator" w:id="0">
    <w:p w:rsidR="000B0B58" w:rsidRDefault="000B0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853006"/>
    <w:multiLevelType w:val="hybridMultilevel"/>
    <w:tmpl w:val="473A0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7067D"/>
    <w:multiLevelType w:val="hybridMultilevel"/>
    <w:tmpl w:val="45E6E12E"/>
    <w:lvl w:ilvl="0" w:tplc="E69439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1CFD"/>
    <w:multiLevelType w:val="hybridMultilevel"/>
    <w:tmpl w:val="A8208502"/>
    <w:lvl w:ilvl="0" w:tplc="FBA0AC8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85B75"/>
    <w:multiLevelType w:val="hybridMultilevel"/>
    <w:tmpl w:val="0520E310"/>
    <w:lvl w:ilvl="0" w:tplc="9A9E33F0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F073CF"/>
    <w:multiLevelType w:val="hybridMultilevel"/>
    <w:tmpl w:val="5EAA31BC"/>
    <w:lvl w:ilvl="0" w:tplc="1AE63C36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F16E53"/>
    <w:multiLevelType w:val="hybridMultilevel"/>
    <w:tmpl w:val="A1A0FD76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08332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C44FB"/>
    <w:multiLevelType w:val="hybridMultilevel"/>
    <w:tmpl w:val="140A10E2"/>
    <w:lvl w:ilvl="0" w:tplc="1780D76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2A3A01"/>
    <w:multiLevelType w:val="hybridMultilevel"/>
    <w:tmpl w:val="CA9EAE16"/>
    <w:lvl w:ilvl="0" w:tplc="8472ABB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4F3A03"/>
    <w:multiLevelType w:val="hybridMultilevel"/>
    <w:tmpl w:val="92623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0B52DE"/>
    <w:multiLevelType w:val="hybridMultilevel"/>
    <w:tmpl w:val="BAE8F9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2C3453"/>
    <w:multiLevelType w:val="hybridMultilevel"/>
    <w:tmpl w:val="3D3812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AE3B76"/>
    <w:multiLevelType w:val="hybridMultilevel"/>
    <w:tmpl w:val="C4BA9D32"/>
    <w:lvl w:ilvl="0" w:tplc="94D42DF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61E24D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1136C"/>
    <w:multiLevelType w:val="hybridMultilevel"/>
    <w:tmpl w:val="714AC0D2"/>
    <w:lvl w:ilvl="0" w:tplc="1876B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D95D42"/>
    <w:multiLevelType w:val="hybridMultilevel"/>
    <w:tmpl w:val="DD3A7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093344"/>
    <w:multiLevelType w:val="hybridMultilevel"/>
    <w:tmpl w:val="02A858F2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2330C1"/>
    <w:multiLevelType w:val="hybridMultilevel"/>
    <w:tmpl w:val="31E4722A"/>
    <w:lvl w:ilvl="0" w:tplc="DFCC3A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C14125"/>
    <w:multiLevelType w:val="hybridMultilevel"/>
    <w:tmpl w:val="DEB0C652"/>
    <w:lvl w:ilvl="0" w:tplc="4DA63D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AB0ABD"/>
    <w:multiLevelType w:val="hybridMultilevel"/>
    <w:tmpl w:val="4496ADFE"/>
    <w:lvl w:ilvl="0" w:tplc="8A08B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E628D4"/>
    <w:multiLevelType w:val="hybridMultilevel"/>
    <w:tmpl w:val="05B2C954"/>
    <w:lvl w:ilvl="0" w:tplc="E76224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9850B5"/>
    <w:multiLevelType w:val="hybridMultilevel"/>
    <w:tmpl w:val="C9FC5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9C53E9"/>
    <w:multiLevelType w:val="hybridMultilevel"/>
    <w:tmpl w:val="9F0C1162"/>
    <w:lvl w:ilvl="0" w:tplc="E69439A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6B5B7E"/>
    <w:multiLevelType w:val="hybridMultilevel"/>
    <w:tmpl w:val="5914D55C"/>
    <w:lvl w:ilvl="0" w:tplc="C8307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AF6910"/>
    <w:multiLevelType w:val="hybridMultilevel"/>
    <w:tmpl w:val="75FA7406"/>
    <w:lvl w:ilvl="0" w:tplc="07C21E14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814E02"/>
    <w:multiLevelType w:val="hybridMultilevel"/>
    <w:tmpl w:val="C5BAFA90"/>
    <w:lvl w:ilvl="0" w:tplc="A2F03F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FE28B7"/>
    <w:multiLevelType w:val="hybridMultilevel"/>
    <w:tmpl w:val="B7B89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71634E4"/>
    <w:multiLevelType w:val="hybridMultilevel"/>
    <w:tmpl w:val="75FA63E8"/>
    <w:lvl w:ilvl="0" w:tplc="10527B9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FC6F1E"/>
    <w:multiLevelType w:val="hybridMultilevel"/>
    <w:tmpl w:val="211C91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CD2DB2"/>
    <w:multiLevelType w:val="hybridMultilevel"/>
    <w:tmpl w:val="6792C8C6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E14289"/>
    <w:multiLevelType w:val="hybridMultilevel"/>
    <w:tmpl w:val="88989B72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A56F49"/>
    <w:multiLevelType w:val="hybridMultilevel"/>
    <w:tmpl w:val="1B6EC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385F72"/>
    <w:multiLevelType w:val="hybridMultilevel"/>
    <w:tmpl w:val="A0F8C38C"/>
    <w:lvl w:ilvl="0" w:tplc="A37C52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EE0AF3"/>
    <w:multiLevelType w:val="hybridMultilevel"/>
    <w:tmpl w:val="94A4EF48"/>
    <w:lvl w:ilvl="0" w:tplc="EDC09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ED5A92"/>
    <w:multiLevelType w:val="hybridMultilevel"/>
    <w:tmpl w:val="AA307650"/>
    <w:lvl w:ilvl="0" w:tplc="FD4864AC">
      <w:start w:val="1"/>
      <w:numFmt w:val="decimal"/>
      <w:lvlText w:val="%1."/>
      <w:lvlJc w:val="left"/>
      <w:pPr>
        <w:tabs>
          <w:tab w:val="num" w:pos="604"/>
        </w:tabs>
        <w:ind w:left="604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85F5455"/>
    <w:multiLevelType w:val="hybridMultilevel"/>
    <w:tmpl w:val="0C267784"/>
    <w:lvl w:ilvl="0" w:tplc="39D2B9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FF28BA"/>
    <w:multiLevelType w:val="hybridMultilevel"/>
    <w:tmpl w:val="37E81DA8"/>
    <w:lvl w:ilvl="0" w:tplc="AA308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D947AA"/>
    <w:multiLevelType w:val="hybridMultilevel"/>
    <w:tmpl w:val="26669242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BD124D"/>
    <w:multiLevelType w:val="hybridMultilevel"/>
    <w:tmpl w:val="99CE1A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02930FE"/>
    <w:multiLevelType w:val="hybridMultilevel"/>
    <w:tmpl w:val="6BECD7E2"/>
    <w:lvl w:ilvl="0" w:tplc="80F6E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3E2CFA"/>
    <w:multiLevelType w:val="hybridMultilevel"/>
    <w:tmpl w:val="3F10932C"/>
    <w:lvl w:ilvl="0" w:tplc="F8B26E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673CE3"/>
    <w:multiLevelType w:val="hybridMultilevel"/>
    <w:tmpl w:val="BE3A49F4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906E52"/>
    <w:multiLevelType w:val="hybridMultilevel"/>
    <w:tmpl w:val="274CFC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99C2C93"/>
    <w:multiLevelType w:val="hybridMultilevel"/>
    <w:tmpl w:val="8012BB60"/>
    <w:lvl w:ilvl="0" w:tplc="36E2D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DF44321"/>
    <w:multiLevelType w:val="hybridMultilevel"/>
    <w:tmpl w:val="F880F4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2CD3A31"/>
    <w:multiLevelType w:val="hybridMultilevel"/>
    <w:tmpl w:val="473EA3C0"/>
    <w:lvl w:ilvl="0" w:tplc="7A7A2E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B40F60"/>
    <w:multiLevelType w:val="hybridMultilevel"/>
    <w:tmpl w:val="FFC01FE8"/>
    <w:lvl w:ilvl="0" w:tplc="2AB0E5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66F1F74"/>
    <w:multiLevelType w:val="hybridMultilevel"/>
    <w:tmpl w:val="AB044D60"/>
    <w:lvl w:ilvl="0" w:tplc="10783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F65AA4"/>
    <w:multiLevelType w:val="hybridMultilevel"/>
    <w:tmpl w:val="106EA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74B1480"/>
    <w:multiLevelType w:val="hybridMultilevel"/>
    <w:tmpl w:val="6464AD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57761301"/>
    <w:multiLevelType w:val="hybridMultilevel"/>
    <w:tmpl w:val="9E06C238"/>
    <w:lvl w:ilvl="0" w:tplc="147E7BC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313A80"/>
    <w:multiLevelType w:val="hybridMultilevel"/>
    <w:tmpl w:val="B36E2374"/>
    <w:lvl w:ilvl="0" w:tplc="E0FE0CAE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E6008B"/>
    <w:multiLevelType w:val="hybridMultilevel"/>
    <w:tmpl w:val="E9B8FCCA"/>
    <w:lvl w:ilvl="0" w:tplc="5B7067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5890DBF"/>
    <w:multiLevelType w:val="hybridMultilevel"/>
    <w:tmpl w:val="4B80D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72AF9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755BA7"/>
    <w:multiLevelType w:val="hybridMultilevel"/>
    <w:tmpl w:val="C0423478"/>
    <w:lvl w:ilvl="0" w:tplc="94B0CC7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7D2434F"/>
    <w:multiLevelType w:val="hybridMultilevel"/>
    <w:tmpl w:val="2C88E110"/>
    <w:lvl w:ilvl="0" w:tplc="8EA824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9439A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B33EED"/>
    <w:multiLevelType w:val="hybridMultilevel"/>
    <w:tmpl w:val="B52E21B4"/>
    <w:lvl w:ilvl="0" w:tplc="71BEF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B6836B1"/>
    <w:multiLevelType w:val="hybridMultilevel"/>
    <w:tmpl w:val="A252AF14"/>
    <w:lvl w:ilvl="0" w:tplc="C430E0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CD03699"/>
    <w:multiLevelType w:val="hybridMultilevel"/>
    <w:tmpl w:val="9A4A9BC4"/>
    <w:lvl w:ilvl="0" w:tplc="854C3C2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1504951"/>
    <w:multiLevelType w:val="hybridMultilevel"/>
    <w:tmpl w:val="E2AC786A"/>
    <w:lvl w:ilvl="0" w:tplc="8E04CD4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184503"/>
    <w:multiLevelType w:val="hybridMultilevel"/>
    <w:tmpl w:val="ACD87B4E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2AD157E"/>
    <w:multiLevelType w:val="hybridMultilevel"/>
    <w:tmpl w:val="83AAA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4756D16"/>
    <w:multiLevelType w:val="hybridMultilevel"/>
    <w:tmpl w:val="6D7A70B8"/>
    <w:lvl w:ilvl="0" w:tplc="2AB0E5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AE20F08"/>
    <w:multiLevelType w:val="hybridMultilevel"/>
    <w:tmpl w:val="BBCE8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A27DE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7"/>
  </w:num>
  <w:num w:numId="3">
    <w:abstractNumId w:val="52"/>
  </w:num>
  <w:num w:numId="4">
    <w:abstractNumId w:val="32"/>
  </w:num>
  <w:num w:numId="5">
    <w:abstractNumId w:val="22"/>
  </w:num>
  <w:num w:numId="6">
    <w:abstractNumId w:val="6"/>
  </w:num>
  <w:num w:numId="7">
    <w:abstractNumId w:val="29"/>
  </w:num>
  <w:num w:numId="8">
    <w:abstractNumId w:val="24"/>
  </w:num>
  <w:num w:numId="9">
    <w:abstractNumId w:val="9"/>
  </w:num>
  <w:num w:numId="10">
    <w:abstractNumId w:val="43"/>
  </w:num>
  <w:num w:numId="11">
    <w:abstractNumId w:val="62"/>
  </w:num>
  <w:num w:numId="12">
    <w:abstractNumId w:val="60"/>
  </w:num>
  <w:num w:numId="13">
    <w:abstractNumId w:val="50"/>
  </w:num>
  <w:num w:numId="14">
    <w:abstractNumId w:val="40"/>
  </w:num>
  <w:num w:numId="15">
    <w:abstractNumId w:val="49"/>
  </w:num>
  <w:num w:numId="16">
    <w:abstractNumId w:val="18"/>
  </w:num>
  <w:num w:numId="17">
    <w:abstractNumId w:val="44"/>
  </w:num>
  <w:num w:numId="18">
    <w:abstractNumId w:val="48"/>
  </w:num>
  <w:num w:numId="19">
    <w:abstractNumId w:val="37"/>
  </w:num>
  <w:num w:numId="20">
    <w:abstractNumId w:val="45"/>
  </w:num>
  <w:num w:numId="21">
    <w:abstractNumId w:val="56"/>
  </w:num>
  <w:num w:numId="22">
    <w:abstractNumId w:val="54"/>
  </w:num>
  <w:num w:numId="23">
    <w:abstractNumId w:val="47"/>
  </w:num>
  <w:num w:numId="24">
    <w:abstractNumId w:val="53"/>
  </w:num>
  <w:num w:numId="25">
    <w:abstractNumId w:val="17"/>
  </w:num>
  <w:num w:numId="26">
    <w:abstractNumId w:val="51"/>
  </w:num>
  <w:num w:numId="27">
    <w:abstractNumId w:val="42"/>
  </w:num>
  <w:num w:numId="28">
    <w:abstractNumId w:val="58"/>
  </w:num>
  <w:num w:numId="29">
    <w:abstractNumId w:val="30"/>
  </w:num>
  <w:num w:numId="30">
    <w:abstractNumId w:val="55"/>
  </w:num>
  <w:num w:numId="31">
    <w:abstractNumId w:val="38"/>
  </w:num>
  <w:num w:numId="32">
    <w:abstractNumId w:val="41"/>
  </w:num>
  <w:num w:numId="33">
    <w:abstractNumId w:val="61"/>
  </w:num>
  <w:num w:numId="34">
    <w:abstractNumId w:val="5"/>
  </w:num>
  <w:num w:numId="35">
    <w:abstractNumId w:val="36"/>
  </w:num>
  <w:num w:numId="36">
    <w:abstractNumId w:val="10"/>
  </w:num>
  <w:num w:numId="37">
    <w:abstractNumId w:val="46"/>
  </w:num>
  <w:num w:numId="38">
    <w:abstractNumId w:val="14"/>
  </w:num>
  <w:num w:numId="39">
    <w:abstractNumId w:val="8"/>
  </w:num>
  <w:num w:numId="40">
    <w:abstractNumId w:val="34"/>
  </w:num>
  <w:num w:numId="41">
    <w:abstractNumId w:val="31"/>
  </w:num>
  <w:num w:numId="42">
    <w:abstractNumId w:val="19"/>
  </w:num>
  <w:num w:numId="43">
    <w:abstractNumId w:val="63"/>
  </w:num>
  <w:num w:numId="44">
    <w:abstractNumId w:val="26"/>
  </w:num>
  <w:num w:numId="45">
    <w:abstractNumId w:val="59"/>
  </w:num>
  <w:num w:numId="46">
    <w:abstractNumId w:val="20"/>
  </w:num>
  <w:num w:numId="47">
    <w:abstractNumId w:val="15"/>
  </w:num>
  <w:num w:numId="48">
    <w:abstractNumId w:val="21"/>
  </w:num>
  <w:num w:numId="49">
    <w:abstractNumId w:val="33"/>
  </w:num>
  <w:num w:numId="50">
    <w:abstractNumId w:val="35"/>
  </w:num>
  <w:num w:numId="51">
    <w:abstractNumId w:val="4"/>
  </w:num>
  <w:num w:numId="52">
    <w:abstractNumId w:val="23"/>
  </w:num>
  <w:num w:numId="53">
    <w:abstractNumId w:val="16"/>
  </w:num>
  <w:num w:numId="54">
    <w:abstractNumId w:val="13"/>
  </w:num>
  <w:num w:numId="55">
    <w:abstractNumId w:val="57"/>
  </w:num>
  <w:num w:numId="56">
    <w:abstractNumId w:val="1"/>
  </w:num>
  <w:num w:numId="57">
    <w:abstractNumId w:val="12"/>
  </w:num>
  <w:num w:numId="58">
    <w:abstractNumId w:val="25"/>
  </w:num>
  <w:num w:numId="59">
    <w:abstractNumId w:val="7"/>
  </w:num>
  <w:num w:numId="60">
    <w:abstractNumId w:val="28"/>
  </w:num>
  <w:num w:numId="61">
    <w:abstractNumId w:val="64"/>
  </w:num>
  <w:num w:numId="62">
    <w:abstractNumId w:val="11"/>
  </w:num>
  <w:num w:numId="63">
    <w:abstractNumId w:val="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233C"/>
    <w:rsid w:val="00001F0C"/>
    <w:rsid w:val="00005F12"/>
    <w:rsid w:val="0001038D"/>
    <w:rsid w:val="00011765"/>
    <w:rsid w:val="000120E7"/>
    <w:rsid w:val="00012D6B"/>
    <w:rsid w:val="0001490A"/>
    <w:rsid w:val="00020292"/>
    <w:rsid w:val="00031A68"/>
    <w:rsid w:val="00042159"/>
    <w:rsid w:val="00044F61"/>
    <w:rsid w:val="00047327"/>
    <w:rsid w:val="00051A36"/>
    <w:rsid w:val="00053638"/>
    <w:rsid w:val="0005411C"/>
    <w:rsid w:val="00054AB8"/>
    <w:rsid w:val="00055661"/>
    <w:rsid w:val="000558BB"/>
    <w:rsid w:val="00055EEA"/>
    <w:rsid w:val="000579FA"/>
    <w:rsid w:val="00063740"/>
    <w:rsid w:val="000641E0"/>
    <w:rsid w:val="0006498D"/>
    <w:rsid w:val="00065153"/>
    <w:rsid w:val="00085041"/>
    <w:rsid w:val="00085357"/>
    <w:rsid w:val="0008689C"/>
    <w:rsid w:val="00087EFE"/>
    <w:rsid w:val="00094435"/>
    <w:rsid w:val="00096C79"/>
    <w:rsid w:val="000A0675"/>
    <w:rsid w:val="000A5FFE"/>
    <w:rsid w:val="000B0B58"/>
    <w:rsid w:val="000B44FD"/>
    <w:rsid w:val="000B4FE4"/>
    <w:rsid w:val="000B5B1E"/>
    <w:rsid w:val="000B7D12"/>
    <w:rsid w:val="000C180D"/>
    <w:rsid w:val="000C2156"/>
    <w:rsid w:val="000E0EE1"/>
    <w:rsid w:val="000E1343"/>
    <w:rsid w:val="000E4DF3"/>
    <w:rsid w:val="000E5D2B"/>
    <w:rsid w:val="000F0F70"/>
    <w:rsid w:val="000F163C"/>
    <w:rsid w:val="000F7883"/>
    <w:rsid w:val="00100EEC"/>
    <w:rsid w:val="00104C72"/>
    <w:rsid w:val="001106EA"/>
    <w:rsid w:val="00112C51"/>
    <w:rsid w:val="00114356"/>
    <w:rsid w:val="0012635B"/>
    <w:rsid w:val="0013027B"/>
    <w:rsid w:val="00132AB0"/>
    <w:rsid w:val="00134B31"/>
    <w:rsid w:val="001370F6"/>
    <w:rsid w:val="00150457"/>
    <w:rsid w:val="00151051"/>
    <w:rsid w:val="00155286"/>
    <w:rsid w:val="001572D3"/>
    <w:rsid w:val="001612AA"/>
    <w:rsid w:val="00162604"/>
    <w:rsid w:val="00166F5C"/>
    <w:rsid w:val="00171AEF"/>
    <w:rsid w:val="00173744"/>
    <w:rsid w:val="00183CEB"/>
    <w:rsid w:val="001840E6"/>
    <w:rsid w:val="00187638"/>
    <w:rsid w:val="0019739C"/>
    <w:rsid w:val="001A16A3"/>
    <w:rsid w:val="001A49CD"/>
    <w:rsid w:val="001B1E3B"/>
    <w:rsid w:val="001C066B"/>
    <w:rsid w:val="001C6546"/>
    <w:rsid w:val="001C65DD"/>
    <w:rsid w:val="001D122C"/>
    <w:rsid w:val="001E3257"/>
    <w:rsid w:val="001E7596"/>
    <w:rsid w:val="0020200A"/>
    <w:rsid w:val="002035A4"/>
    <w:rsid w:val="00207299"/>
    <w:rsid w:val="0020796D"/>
    <w:rsid w:val="002121D8"/>
    <w:rsid w:val="00220261"/>
    <w:rsid w:val="00221593"/>
    <w:rsid w:val="00221FAF"/>
    <w:rsid w:val="002260A0"/>
    <w:rsid w:val="002359BE"/>
    <w:rsid w:val="00236507"/>
    <w:rsid w:val="002802A9"/>
    <w:rsid w:val="00284CEE"/>
    <w:rsid w:val="00286396"/>
    <w:rsid w:val="0028720F"/>
    <w:rsid w:val="00290329"/>
    <w:rsid w:val="00293DE8"/>
    <w:rsid w:val="00294EC4"/>
    <w:rsid w:val="0029550A"/>
    <w:rsid w:val="0029646C"/>
    <w:rsid w:val="002A1A67"/>
    <w:rsid w:val="002A22E1"/>
    <w:rsid w:val="002A3839"/>
    <w:rsid w:val="002A43FC"/>
    <w:rsid w:val="002A738F"/>
    <w:rsid w:val="002B1736"/>
    <w:rsid w:val="002B65FB"/>
    <w:rsid w:val="002B6999"/>
    <w:rsid w:val="002C5029"/>
    <w:rsid w:val="002D0A73"/>
    <w:rsid w:val="002D2412"/>
    <w:rsid w:val="002D34EE"/>
    <w:rsid w:val="002D5E29"/>
    <w:rsid w:val="002D7E45"/>
    <w:rsid w:val="002E06DF"/>
    <w:rsid w:val="002E074C"/>
    <w:rsid w:val="002E30C2"/>
    <w:rsid w:val="002E45B5"/>
    <w:rsid w:val="002E6DB4"/>
    <w:rsid w:val="002F029F"/>
    <w:rsid w:val="002F3743"/>
    <w:rsid w:val="002F47CC"/>
    <w:rsid w:val="002F7CD4"/>
    <w:rsid w:val="00300256"/>
    <w:rsid w:val="00303F78"/>
    <w:rsid w:val="00304EF2"/>
    <w:rsid w:val="0030616B"/>
    <w:rsid w:val="00306FE3"/>
    <w:rsid w:val="00307479"/>
    <w:rsid w:val="00314F17"/>
    <w:rsid w:val="003248D7"/>
    <w:rsid w:val="003317EF"/>
    <w:rsid w:val="0033242F"/>
    <w:rsid w:val="00334B34"/>
    <w:rsid w:val="00341009"/>
    <w:rsid w:val="0034508B"/>
    <w:rsid w:val="0034683E"/>
    <w:rsid w:val="00346AFE"/>
    <w:rsid w:val="00351AB4"/>
    <w:rsid w:val="0035416E"/>
    <w:rsid w:val="003545A7"/>
    <w:rsid w:val="0035563C"/>
    <w:rsid w:val="00356CDA"/>
    <w:rsid w:val="00357AD8"/>
    <w:rsid w:val="00362194"/>
    <w:rsid w:val="003643E5"/>
    <w:rsid w:val="00364E75"/>
    <w:rsid w:val="0036520A"/>
    <w:rsid w:val="003659AD"/>
    <w:rsid w:val="0039043B"/>
    <w:rsid w:val="003921AE"/>
    <w:rsid w:val="00393355"/>
    <w:rsid w:val="00397764"/>
    <w:rsid w:val="003A1555"/>
    <w:rsid w:val="003A4032"/>
    <w:rsid w:val="003A5B55"/>
    <w:rsid w:val="003A5DB5"/>
    <w:rsid w:val="003B04D2"/>
    <w:rsid w:val="003B1DD1"/>
    <w:rsid w:val="003B4971"/>
    <w:rsid w:val="003C0F86"/>
    <w:rsid w:val="003C1BE1"/>
    <w:rsid w:val="003C780D"/>
    <w:rsid w:val="003D06B6"/>
    <w:rsid w:val="003D1F39"/>
    <w:rsid w:val="003D5403"/>
    <w:rsid w:val="003E320B"/>
    <w:rsid w:val="003F1599"/>
    <w:rsid w:val="003F197A"/>
    <w:rsid w:val="004005BF"/>
    <w:rsid w:val="004109B9"/>
    <w:rsid w:val="00413E03"/>
    <w:rsid w:val="00414A54"/>
    <w:rsid w:val="0041542A"/>
    <w:rsid w:val="00424866"/>
    <w:rsid w:val="004258FA"/>
    <w:rsid w:val="00432147"/>
    <w:rsid w:val="00432AAE"/>
    <w:rsid w:val="0043547C"/>
    <w:rsid w:val="004354D1"/>
    <w:rsid w:val="00436562"/>
    <w:rsid w:val="004414EB"/>
    <w:rsid w:val="00446989"/>
    <w:rsid w:val="00446E23"/>
    <w:rsid w:val="0045134C"/>
    <w:rsid w:val="004540DE"/>
    <w:rsid w:val="00455BE7"/>
    <w:rsid w:val="00470D54"/>
    <w:rsid w:val="004713C4"/>
    <w:rsid w:val="004747A7"/>
    <w:rsid w:val="00477E9F"/>
    <w:rsid w:val="0048323D"/>
    <w:rsid w:val="004856D5"/>
    <w:rsid w:val="004A4EBE"/>
    <w:rsid w:val="004A57A2"/>
    <w:rsid w:val="004B1018"/>
    <w:rsid w:val="004B25C6"/>
    <w:rsid w:val="004B2968"/>
    <w:rsid w:val="004B3192"/>
    <w:rsid w:val="004B55DD"/>
    <w:rsid w:val="004B6D05"/>
    <w:rsid w:val="004D3794"/>
    <w:rsid w:val="004D386A"/>
    <w:rsid w:val="004E1EE5"/>
    <w:rsid w:val="004E4BA1"/>
    <w:rsid w:val="004F1E3F"/>
    <w:rsid w:val="004F3774"/>
    <w:rsid w:val="004F3BAF"/>
    <w:rsid w:val="004F4331"/>
    <w:rsid w:val="004F614F"/>
    <w:rsid w:val="004F7906"/>
    <w:rsid w:val="005032E1"/>
    <w:rsid w:val="00513083"/>
    <w:rsid w:val="0051404B"/>
    <w:rsid w:val="00516A78"/>
    <w:rsid w:val="00516AE4"/>
    <w:rsid w:val="0052271D"/>
    <w:rsid w:val="00523BDC"/>
    <w:rsid w:val="005243BF"/>
    <w:rsid w:val="0052754D"/>
    <w:rsid w:val="00532063"/>
    <w:rsid w:val="0053707A"/>
    <w:rsid w:val="00542055"/>
    <w:rsid w:val="00547685"/>
    <w:rsid w:val="0055719E"/>
    <w:rsid w:val="00557D8E"/>
    <w:rsid w:val="0056795F"/>
    <w:rsid w:val="00572850"/>
    <w:rsid w:val="00573CA4"/>
    <w:rsid w:val="00577B1F"/>
    <w:rsid w:val="005823FF"/>
    <w:rsid w:val="00584346"/>
    <w:rsid w:val="0058461C"/>
    <w:rsid w:val="00584A50"/>
    <w:rsid w:val="005904B4"/>
    <w:rsid w:val="0059141C"/>
    <w:rsid w:val="00595EB4"/>
    <w:rsid w:val="005964B8"/>
    <w:rsid w:val="005B0B77"/>
    <w:rsid w:val="005B2AEA"/>
    <w:rsid w:val="005B4DBC"/>
    <w:rsid w:val="005B63B6"/>
    <w:rsid w:val="005C1828"/>
    <w:rsid w:val="005C6E54"/>
    <w:rsid w:val="005D4D55"/>
    <w:rsid w:val="005D5134"/>
    <w:rsid w:val="005E0D98"/>
    <w:rsid w:val="005E2ACF"/>
    <w:rsid w:val="005E54E3"/>
    <w:rsid w:val="005E6942"/>
    <w:rsid w:val="005F03E5"/>
    <w:rsid w:val="005F67FA"/>
    <w:rsid w:val="005F7304"/>
    <w:rsid w:val="00601572"/>
    <w:rsid w:val="00602A34"/>
    <w:rsid w:val="00605B1A"/>
    <w:rsid w:val="00607DD6"/>
    <w:rsid w:val="006106F8"/>
    <w:rsid w:val="00626488"/>
    <w:rsid w:val="00640F1C"/>
    <w:rsid w:val="00644314"/>
    <w:rsid w:val="00651717"/>
    <w:rsid w:val="00657079"/>
    <w:rsid w:val="0066030F"/>
    <w:rsid w:val="006621E4"/>
    <w:rsid w:val="00666169"/>
    <w:rsid w:val="006662B1"/>
    <w:rsid w:val="0067580D"/>
    <w:rsid w:val="00675A0B"/>
    <w:rsid w:val="00676FD6"/>
    <w:rsid w:val="0068066F"/>
    <w:rsid w:val="006835EB"/>
    <w:rsid w:val="0068563A"/>
    <w:rsid w:val="00686166"/>
    <w:rsid w:val="00686705"/>
    <w:rsid w:val="006A23D1"/>
    <w:rsid w:val="006A2715"/>
    <w:rsid w:val="006A48EA"/>
    <w:rsid w:val="006B2157"/>
    <w:rsid w:val="006B5D45"/>
    <w:rsid w:val="006C0EA3"/>
    <w:rsid w:val="006C4362"/>
    <w:rsid w:val="006D046A"/>
    <w:rsid w:val="006D1F54"/>
    <w:rsid w:val="006E55E6"/>
    <w:rsid w:val="006E7026"/>
    <w:rsid w:val="006F24FF"/>
    <w:rsid w:val="006F44BB"/>
    <w:rsid w:val="006F7CF3"/>
    <w:rsid w:val="00706750"/>
    <w:rsid w:val="00712BCC"/>
    <w:rsid w:val="007142DC"/>
    <w:rsid w:val="00714E99"/>
    <w:rsid w:val="007161DD"/>
    <w:rsid w:val="00717FE7"/>
    <w:rsid w:val="007304E6"/>
    <w:rsid w:val="00731AD4"/>
    <w:rsid w:val="00745FD9"/>
    <w:rsid w:val="0074671A"/>
    <w:rsid w:val="00754AD4"/>
    <w:rsid w:val="007566FC"/>
    <w:rsid w:val="00757800"/>
    <w:rsid w:val="007640E4"/>
    <w:rsid w:val="007704B2"/>
    <w:rsid w:val="0077380C"/>
    <w:rsid w:val="00776E42"/>
    <w:rsid w:val="007776C4"/>
    <w:rsid w:val="00780347"/>
    <w:rsid w:val="007825BB"/>
    <w:rsid w:val="00783E7C"/>
    <w:rsid w:val="0078478D"/>
    <w:rsid w:val="00786680"/>
    <w:rsid w:val="0079076D"/>
    <w:rsid w:val="00791C7A"/>
    <w:rsid w:val="007975B2"/>
    <w:rsid w:val="007A0B36"/>
    <w:rsid w:val="007A39BC"/>
    <w:rsid w:val="007A491E"/>
    <w:rsid w:val="007A532D"/>
    <w:rsid w:val="007A5979"/>
    <w:rsid w:val="007A69B7"/>
    <w:rsid w:val="007A788A"/>
    <w:rsid w:val="007B02DB"/>
    <w:rsid w:val="007B4FB7"/>
    <w:rsid w:val="007B7C19"/>
    <w:rsid w:val="007C2458"/>
    <w:rsid w:val="007C2E9E"/>
    <w:rsid w:val="007D151A"/>
    <w:rsid w:val="007D4897"/>
    <w:rsid w:val="007D722B"/>
    <w:rsid w:val="007E00CD"/>
    <w:rsid w:val="007E67C2"/>
    <w:rsid w:val="007F4CDB"/>
    <w:rsid w:val="007F601F"/>
    <w:rsid w:val="008012BE"/>
    <w:rsid w:val="00802140"/>
    <w:rsid w:val="00805A12"/>
    <w:rsid w:val="00806F4E"/>
    <w:rsid w:val="00810090"/>
    <w:rsid w:val="0081500A"/>
    <w:rsid w:val="00815019"/>
    <w:rsid w:val="0081583D"/>
    <w:rsid w:val="00815BCF"/>
    <w:rsid w:val="00816220"/>
    <w:rsid w:val="008241C5"/>
    <w:rsid w:val="00825D45"/>
    <w:rsid w:val="008270A4"/>
    <w:rsid w:val="00830D5A"/>
    <w:rsid w:val="00832448"/>
    <w:rsid w:val="00835166"/>
    <w:rsid w:val="00835651"/>
    <w:rsid w:val="00836658"/>
    <w:rsid w:val="00836A99"/>
    <w:rsid w:val="00837730"/>
    <w:rsid w:val="00845553"/>
    <w:rsid w:val="0084799A"/>
    <w:rsid w:val="00852133"/>
    <w:rsid w:val="008522D4"/>
    <w:rsid w:val="00855414"/>
    <w:rsid w:val="008556F7"/>
    <w:rsid w:val="0085696D"/>
    <w:rsid w:val="008573A1"/>
    <w:rsid w:val="00860B81"/>
    <w:rsid w:val="008656A6"/>
    <w:rsid w:val="008735E2"/>
    <w:rsid w:val="00875C23"/>
    <w:rsid w:val="00876895"/>
    <w:rsid w:val="00877EC2"/>
    <w:rsid w:val="008865E9"/>
    <w:rsid w:val="00887DA7"/>
    <w:rsid w:val="00887EAE"/>
    <w:rsid w:val="00892088"/>
    <w:rsid w:val="00894B1C"/>
    <w:rsid w:val="00894BF1"/>
    <w:rsid w:val="00896CB5"/>
    <w:rsid w:val="00897AF9"/>
    <w:rsid w:val="00897BBA"/>
    <w:rsid w:val="008A43C8"/>
    <w:rsid w:val="008A6237"/>
    <w:rsid w:val="008B0CBE"/>
    <w:rsid w:val="008B5066"/>
    <w:rsid w:val="008C548E"/>
    <w:rsid w:val="008D0675"/>
    <w:rsid w:val="008D0B00"/>
    <w:rsid w:val="008D10F7"/>
    <w:rsid w:val="008D1A33"/>
    <w:rsid w:val="008D2AD8"/>
    <w:rsid w:val="008D3E54"/>
    <w:rsid w:val="008D4EB6"/>
    <w:rsid w:val="008E1682"/>
    <w:rsid w:val="008E3E4A"/>
    <w:rsid w:val="008E4D05"/>
    <w:rsid w:val="008F2316"/>
    <w:rsid w:val="008F5136"/>
    <w:rsid w:val="00906470"/>
    <w:rsid w:val="009122FA"/>
    <w:rsid w:val="0091449B"/>
    <w:rsid w:val="0091782D"/>
    <w:rsid w:val="009206D9"/>
    <w:rsid w:val="00922E2B"/>
    <w:rsid w:val="00932616"/>
    <w:rsid w:val="0093327F"/>
    <w:rsid w:val="00934406"/>
    <w:rsid w:val="00937C6C"/>
    <w:rsid w:val="0094015D"/>
    <w:rsid w:val="0094178D"/>
    <w:rsid w:val="00941A10"/>
    <w:rsid w:val="00947600"/>
    <w:rsid w:val="00950901"/>
    <w:rsid w:val="00952AEC"/>
    <w:rsid w:val="00960E3C"/>
    <w:rsid w:val="009650AA"/>
    <w:rsid w:val="0097313A"/>
    <w:rsid w:val="00990D67"/>
    <w:rsid w:val="009A2D61"/>
    <w:rsid w:val="009A71AB"/>
    <w:rsid w:val="009B1BAE"/>
    <w:rsid w:val="009B323B"/>
    <w:rsid w:val="009B3C23"/>
    <w:rsid w:val="009B4895"/>
    <w:rsid w:val="009B5139"/>
    <w:rsid w:val="009B545D"/>
    <w:rsid w:val="009D0A2A"/>
    <w:rsid w:val="009D1FE2"/>
    <w:rsid w:val="009D3404"/>
    <w:rsid w:val="009D781E"/>
    <w:rsid w:val="009E50EB"/>
    <w:rsid w:val="009F1E4B"/>
    <w:rsid w:val="009F46FD"/>
    <w:rsid w:val="009F598E"/>
    <w:rsid w:val="009F7381"/>
    <w:rsid w:val="00A00BF1"/>
    <w:rsid w:val="00A07553"/>
    <w:rsid w:val="00A14E8B"/>
    <w:rsid w:val="00A155E0"/>
    <w:rsid w:val="00A21C7A"/>
    <w:rsid w:val="00A2389B"/>
    <w:rsid w:val="00A24830"/>
    <w:rsid w:val="00A2638D"/>
    <w:rsid w:val="00A26E59"/>
    <w:rsid w:val="00A279B5"/>
    <w:rsid w:val="00A34D01"/>
    <w:rsid w:val="00A35BAB"/>
    <w:rsid w:val="00A36896"/>
    <w:rsid w:val="00A36AF0"/>
    <w:rsid w:val="00A41A70"/>
    <w:rsid w:val="00A447A7"/>
    <w:rsid w:val="00A54A50"/>
    <w:rsid w:val="00A556F0"/>
    <w:rsid w:val="00A55952"/>
    <w:rsid w:val="00A57825"/>
    <w:rsid w:val="00A61C5D"/>
    <w:rsid w:val="00A644BE"/>
    <w:rsid w:val="00A67460"/>
    <w:rsid w:val="00A715B3"/>
    <w:rsid w:val="00A7652B"/>
    <w:rsid w:val="00A85C3B"/>
    <w:rsid w:val="00A87567"/>
    <w:rsid w:val="00A915BE"/>
    <w:rsid w:val="00A934DD"/>
    <w:rsid w:val="00A93AFB"/>
    <w:rsid w:val="00A96B06"/>
    <w:rsid w:val="00A97898"/>
    <w:rsid w:val="00AA0127"/>
    <w:rsid w:val="00AA166B"/>
    <w:rsid w:val="00AA2B05"/>
    <w:rsid w:val="00AA47BB"/>
    <w:rsid w:val="00AA50CE"/>
    <w:rsid w:val="00AA77D7"/>
    <w:rsid w:val="00AC34AC"/>
    <w:rsid w:val="00AC437C"/>
    <w:rsid w:val="00AD1C72"/>
    <w:rsid w:val="00AD2FAB"/>
    <w:rsid w:val="00AE157B"/>
    <w:rsid w:val="00AE2004"/>
    <w:rsid w:val="00AE2084"/>
    <w:rsid w:val="00AE3A33"/>
    <w:rsid w:val="00AE3A87"/>
    <w:rsid w:val="00AE3C2B"/>
    <w:rsid w:val="00AE51AD"/>
    <w:rsid w:val="00AE6867"/>
    <w:rsid w:val="00AE766D"/>
    <w:rsid w:val="00B0161D"/>
    <w:rsid w:val="00B01A59"/>
    <w:rsid w:val="00B10099"/>
    <w:rsid w:val="00B11D8A"/>
    <w:rsid w:val="00B12081"/>
    <w:rsid w:val="00B123F9"/>
    <w:rsid w:val="00B17030"/>
    <w:rsid w:val="00B242A1"/>
    <w:rsid w:val="00B30D34"/>
    <w:rsid w:val="00B30DD2"/>
    <w:rsid w:val="00B4089E"/>
    <w:rsid w:val="00B431CC"/>
    <w:rsid w:val="00B44170"/>
    <w:rsid w:val="00B51565"/>
    <w:rsid w:val="00B522FE"/>
    <w:rsid w:val="00B5243C"/>
    <w:rsid w:val="00B553D2"/>
    <w:rsid w:val="00B622DB"/>
    <w:rsid w:val="00B670FB"/>
    <w:rsid w:val="00B6727B"/>
    <w:rsid w:val="00B74A49"/>
    <w:rsid w:val="00B75276"/>
    <w:rsid w:val="00B80605"/>
    <w:rsid w:val="00B83634"/>
    <w:rsid w:val="00B83753"/>
    <w:rsid w:val="00B83EC8"/>
    <w:rsid w:val="00B84E04"/>
    <w:rsid w:val="00BB6914"/>
    <w:rsid w:val="00BC4F3A"/>
    <w:rsid w:val="00BC6FE4"/>
    <w:rsid w:val="00BD1F97"/>
    <w:rsid w:val="00BD4ED1"/>
    <w:rsid w:val="00BD7FDB"/>
    <w:rsid w:val="00BE1F8B"/>
    <w:rsid w:val="00BE310A"/>
    <w:rsid w:val="00BE3ED8"/>
    <w:rsid w:val="00BF22DA"/>
    <w:rsid w:val="00BF2F83"/>
    <w:rsid w:val="00BF6A41"/>
    <w:rsid w:val="00C00BE0"/>
    <w:rsid w:val="00C01D90"/>
    <w:rsid w:val="00C03BA4"/>
    <w:rsid w:val="00C05832"/>
    <w:rsid w:val="00C05FFF"/>
    <w:rsid w:val="00C06291"/>
    <w:rsid w:val="00C13700"/>
    <w:rsid w:val="00C2009E"/>
    <w:rsid w:val="00C22F29"/>
    <w:rsid w:val="00C24639"/>
    <w:rsid w:val="00C2725B"/>
    <w:rsid w:val="00C30339"/>
    <w:rsid w:val="00C34755"/>
    <w:rsid w:val="00C42225"/>
    <w:rsid w:val="00C541D2"/>
    <w:rsid w:val="00C60140"/>
    <w:rsid w:val="00C610CD"/>
    <w:rsid w:val="00C61A77"/>
    <w:rsid w:val="00C63C79"/>
    <w:rsid w:val="00C72619"/>
    <w:rsid w:val="00C83298"/>
    <w:rsid w:val="00C83301"/>
    <w:rsid w:val="00C91D9D"/>
    <w:rsid w:val="00CA008D"/>
    <w:rsid w:val="00CA2AF2"/>
    <w:rsid w:val="00CA4700"/>
    <w:rsid w:val="00CA4ECC"/>
    <w:rsid w:val="00CA7ABF"/>
    <w:rsid w:val="00CB5830"/>
    <w:rsid w:val="00CC4CA3"/>
    <w:rsid w:val="00CD0AAB"/>
    <w:rsid w:val="00CD1AAF"/>
    <w:rsid w:val="00CD2CB8"/>
    <w:rsid w:val="00CD2F85"/>
    <w:rsid w:val="00CE5AC2"/>
    <w:rsid w:val="00CF4CB6"/>
    <w:rsid w:val="00D046BB"/>
    <w:rsid w:val="00D07EB2"/>
    <w:rsid w:val="00D11AA4"/>
    <w:rsid w:val="00D142E8"/>
    <w:rsid w:val="00D151BF"/>
    <w:rsid w:val="00D22BC0"/>
    <w:rsid w:val="00D22BF3"/>
    <w:rsid w:val="00D351C0"/>
    <w:rsid w:val="00D4258E"/>
    <w:rsid w:val="00D43DE3"/>
    <w:rsid w:val="00D51F72"/>
    <w:rsid w:val="00D568D2"/>
    <w:rsid w:val="00D60D3B"/>
    <w:rsid w:val="00D6540D"/>
    <w:rsid w:val="00D67B0F"/>
    <w:rsid w:val="00D80D49"/>
    <w:rsid w:val="00D86484"/>
    <w:rsid w:val="00D93C2A"/>
    <w:rsid w:val="00D965BA"/>
    <w:rsid w:val="00D97681"/>
    <w:rsid w:val="00DA1B91"/>
    <w:rsid w:val="00DA475A"/>
    <w:rsid w:val="00DB011A"/>
    <w:rsid w:val="00DB01FC"/>
    <w:rsid w:val="00DB16A7"/>
    <w:rsid w:val="00DC181E"/>
    <w:rsid w:val="00DC4068"/>
    <w:rsid w:val="00DC4675"/>
    <w:rsid w:val="00DD088F"/>
    <w:rsid w:val="00DD13FC"/>
    <w:rsid w:val="00DD2D1B"/>
    <w:rsid w:val="00DD4647"/>
    <w:rsid w:val="00DD6223"/>
    <w:rsid w:val="00DD7469"/>
    <w:rsid w:val="00DE7695"/>
    <w:rsid w:val="00DF6CFF"/>
    <w:rsid w:val="00E01784"/>
    <w:rsid w:val="00E07591"/>
    <w:rsid w:val="00E077A4"/>
    <w:rsid w:val="00E23B6B"/>
    <w:rsid w:val="00E36657"/>
    <w:rsid w:val="00E4233C"/>
    <w:rsid w:val="00E43439"/>
    <w:rsid w:val="00E43F17"/>
    <w:rsid w:val="00E538EE"/>
    <w:rsid w:val="00E53EB6"/>
    <w:rsid w:val="00E5402F"/>
    <w:rsid w:val="00E55749"/>
    <w:rsid w:val="00E55A0F"/>
    <w:rsid w:val="00E57E86"/>
    <w:rsid w:val="00E67353"/>
    <w:rsid w:val="00E72D74"/>
    <w:rsid w:val="00E75617"/>
    <w:rsid w:val="00E773E6"/>
    <w:rsid w:val="00E81C8C"/>
    <w:rsid w:val="00E82013"/>
    <w:rsid w:val="00E824DB"/>
    <w:rsid w:val="00E875AC"/>
    <w:rsid w:val="00E90FE8"/>
    <w:rsid w:val="00E92053"/>
    <w:rsid w:val="00E931E3"/>
    <w:rsid w:val="00E93C83"/>
    <w:rsid w:val="00E95FD9"/>
    <w:rsid w:val="00E96979"/>
    <w:rsid w:val="00EA2B7C"/>
    <w:rsid w:val="00EA31F3"/>
    <w:rsid w:val="00EA3BF9"/>
    <w:rsid w:val="00EA5BEA"/>
    <w:rsid w:val="00EB095E"/>
    <w:rsid w:val="00EB1C22"/>
    <w:rsid w:val="00EC2A71"/>
    <w:rsid w:val="00EC5025"/>
    <w:rsid w:val="00EE1841"/>
    <w:rsid w:val="00F00E17"/>
    <w:rsid w:val="00F04F7C"/>
    <w:rsid w:val="00F05CD7"/>
    <w:rsid w:val="00F05DBA"/>
    <w:rsid w:val="00F07F78"/>
    <w:rsid w:val="00F10F97"/>
    <w:rsid w:val="00F12088"/>
    <w:rsid w:val="00F1403D"/>
    <w:rsid w:val="00F14242"/>
    <w:rsid w:val="00F20043"/>
    <w:rsid w:val="00F3022E"/>
    <w:rsid w:val="00F31211"/>
    <w:rsid w:val="00F3322B"/>
    <w:rsid w:val="00F40E6D"/>
    <w:rsid w:val="00F413AE"/>
    <w:rsid w:val="00F44CBE"/>
    <w:rsid w:val="00F53206"/>
    <w:rsid w:val="00F64FDB"/>
    <w:rsid w:val="00F65763"/>
    <w:rsid w:val="00F66CB3"/>
    <w:rsid w:val="00F70155"/>
    <w:rsid w:val="00F74632"/>
    <w:rsid w:val="00F74B9A"/>
    <w:rsid w:val="00F76DA3"/>
    <w:rsid w:val="00F77843"/>
    <w:rsid w:val="00F81064"/>
    <w:rsid w:val="00F9149D"/>
    <w:rsid w:val="00F92C93"/>
    <w:rsid w:val="00F93FE6"/>
    <w:rsid w:val="00F973B8"/>
    <w:rsid w:val="00FA625D"/>
    <w:rsid w:val="00FA700B"/>
    <w:rsid w:val="00FC47BA"/>
    <w:rsid w:val="00FC4B11"/>
    <w:rsid w:val="00FC50EF"/>
    <w:rsid w:val="00FD2B81"/>
    <w:rsid w:val="00FD3EE3"/>
    <w:rsid w:val="00FD5947"/>
    <w:rsid w:val="00FE0857"/>
    <w:rsid w:val="00FF153D"/>
    <w:rsid w:val="00FF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Medium Cond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BC0"/>
    <w:pPr>
      <w:spacing w:after="200" w:line="276" w:lineRule="auto"/>
    </w:pPr>
    <w:rPr>
      <w:rFonts w:asci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035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22BC0"/>
    <w:rPr>
      <w:rFonts w:ascii="Calibri" w:cs="Times New Roman"/>
    </w:rPr>
  </w:style>
  <w:style w:type="character" w:styleId="Numerstrony">
    <w:name w:val="page number"/>
    <w:basedOn w:val="Domylnaczcionkaakapitu"/>
    <w:uiPriority w:val="99"/>
    <w:rsid w:val="002035A4"/>
    <w:rPr>
      <w:rFonts w:cs="Times New Roman"/>
    </w:rPr>
  </w:style>
  <w:style w:type="paragraph" w:styleId="Tekstdymka">
    <w:name w:val="Balloon Text"/>
    <w:basedOn w:val="Normalny"/>
    <w:semiHidden/>
    <w:rsid w:val="000637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locked/>
    <w:rsid w:val="00CD1AA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CD1AAF"/>
    <w:rPr>
      <w:color w:val="0000FF"/>
      <w:u w:val="single"/>
    </w:rPr>
  </w:style>
  <w:style w:type="character" w:styleId="Odwoaniedokomentarza">
    <w:name w:val="annotation reference"/>
    <w:semiHidden/>
    <w:unhideWhenUsed/>
    <w:rsid w:val="00754A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54AD4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54AD4"/>
    <w:rPr>
      <w:rFonts w:ascii="Calibri" w:hAnsi="Calibri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5032E1"/>
    <w:pPr>
      <w:ind w:left="720"/>
      <w:contextualSpacing/>
    </w:pPr>
  </w:style>
  <w:style w:type="paragraph" w:styleId="Bezodstpw">
    <w:name w:val="No Spacing"/>
    <w:uiPriority w:val="1"/>
    <w:qFormat/>
    <w:rsid w:val="00B30D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asla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15</Pages>
  <Words>5204</Words>
  <Characters>31225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Współpracy Miasta Ruda Śląska z organizacjami pozarządowymi i innymi podmiotami prowadzącymi działalność pożytku publicznego na rok 2011</vt:lpstr>
    </vt:vector>
  </TitlesOfParts>
  <Company/>
  <LinksUpToDate>false</LinksUpToDate>
  <CharactersWithSpaces>36357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Współpracy Miasta Ruda Śląska z organizacjami pozarządowymi i innymi podmiotami prowadzącymi działalność pożytku publicznego na rok 2011</dc:title>
  <dc:creator>mops</dc:creator>
  <cp:lastModifiedBy>Jerzy Szczerbiński</cp:lastModifiedBy>
  <cp:revision>85</cp:revision>
  <cp:lastPrinted>2014-09-16T07:21:00Z</cp:lastPrinted>
  <dcterms:created xsi:type="dcterms:W3CDTF">2015-06-09T08:47:00Z</dcterms:created>
  <dcterms:modified xsi:type="dcterms:W3CDTF">2015-06-15T10:43:00Z</dcterms:modified>
</cp:coreProperties>
</file>